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rFonts w:ascii="Calibri" w:hAnsi="Calibri"/>
          <w:b/>
          <w:color w:val="0A1628"/>
          <w:sz w:val="72"/>
        </w:rPr>
        <w:t>🏢 PHOENIX-INMOSPACE</w:t>
      </w:r>
    </w:p>
    <w:p>
      <w:pPr>
        <w:jc w:val="center"/>
      </w:pPr>
      <w:r>
        <w:rPr>
          <w:rFonts w:ascii="Calibri" w:hAnsi="Calibri"/>
          <w:color w:val="1A365D"/>
          <w:sz w:val="36"/>
        </w:rPr>
        <w:t>Análisis Completo del Proyecto InmoSpace</w:t>
      </w:r>
    </w:p>
    <w:p>
      <w:pPr>
        <w:jc w:val="center"/>
      </w:pPr>
      <w:r>
        <w:rPr>
          <w:color w:val="C5A55A"/>
          <w:sz w:val="28"/>
        </w:rPr>
        <w:t>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rFonts w:ascii="Calibri" w:hAnsi="Calibri"/>
          <w:color w:val="666666"/>
          <w:sz w:val="24"/>
        </w:rPr>
        <w:t>Migración de Aplicación VB6 + PHP a Plataforma Web Moderna</w:t>
        <w:br/>
        <w:t>Análisis de Arquitectura • Plan de Migración • Prompts Detallados</w:t>
      </w:r>
    </w:p>
    <w:p/>
    <w:p/>
    <w:p>
      <w:pPr>
        <w:jc w:val="center"/>
      </w:pPr>
      <w:r>
        <w:rPr>
          <w:color w:val="888888"/>
          <w:sz w:val="22"/>
        </w:rPr>
        <w:t>Fecha: 24 de febrero de 2026</w:t>
      </w:r>
    </w:p>
    <w:p>
      <w:r>
        <w:br w:type="page"/>
      </w:r>
    </w:p>
    <w:p>
      <w:pPr>
        <w:pStyle w:val="Heading2"/>
      </w:pPr>
      <w:r>
        <w:t>📋 Índice</w:t>
      </w:r>
    </w:p>
    <w:p>
      <w:pPr>
        <w:pStyle w:val="ListNumber"/>
        <w:ind w:left="567"/>
      </w:pPr>
      <w:r>
        <w:rPr>
          <w:color w:val="1A365D"/>
          <w:u w:val="single"/>
        </w:rPr>
        <w:t>Descripción General del Proyecto</w:t>
      </w:r>
    </w:p>
    <w:p>
      <w:pPr>
        <w:pStyle w:val="ListNumber"/>
        <w:ind w:left="567"/>
      </w:pPr>
      <w:r>
        <w:rPr>
          <w:color w:val="1A365D"/>
          <w:u w:val="single"/>
        </w:rPr>
        <w:t>Arquitectura Actual</w:t>
      </w:r>
    </w:p>
    <w:p>
      <w:pPr>
        <w:pStyle w:val="ListNumber"/>
        <w:ind w:left="567"/>
      </w:pPr>
      <w:r>
        <w:rPr>
          <w:color w:val="1A365D"/>
          <w:u w:val="single"/>
        </w:rPr>
        <w:t>Modelo de Datos</w:t>
      </w:r>
    </w:p>
    <w:p>
      <w:pPr>
        <w:pStyle w:val="ListNumber"/>
        <w:ind w:left="567"/>
      </w:pPr>
      <w:r>
        <w:rPr>
          <w:color w:val="1A365D"/>
          <w:u w:val="single"/>
        </w:rPr>
        <w:t>Lógica de Negocio por Módulo</w:t>
      </w:r>
    </w:p>
    <w:p>
      <w:pPr>
        <w:pStyle w:val="ListNumber"/>
        <w:ind w:left="567"/>
      </w:pPr>
      <w:r>
        <w:rPr>
          <w:color w:val="1A365D"/>
          <w:u w:val="single"/>
        </w:rPr>
        <w:t>Problemas y Limitaciones del Proyecto Actual</w:t>
      </w:r>
    </w:p>
    <w:p>
      <w:pPr>
        <w:pStyle w:val="ListNumber"/>
        <w:ind w:left="567"/>
      </w:pPr>
      <w:r>
        <w:rPr>
          <w:color w:val="1A365D"/>
          <w:u w:val="single"/>
        </w:rPr>
        <w:t>Recomendación de Stack Tecnológico</w:t>
      </w:r>
    </w:p>
    <w:p>
      <w:pPr>
        <w:pStyle w:val="ListNumber"/>
        <w:ind w:left="567"/>
      </w:pPr>
      <w:r>
        <w:rPr>
          <w:color w:val="1A365D"/>
          <w:u w:val="single"/>
        </w:rPr>
        <w:t>Plan de Migración por Fases</w:t>
      </w:r>
    </w:p>
    <w:p>
      <w:pPr>
        <w:pStyle w:val="ListNumber"/>
        <w:ind w:left="567"/>
      </w:pPr>
      <w:r>
        <w:rPr>
          <w:color w:val="1A365D"/>
          <w:u w:val="single"/>
        </w:rPr>
        <w:t>Prompts Detallados por Bloque</w:t>
      </w:r>
    </w:p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1. Descripción General del Proyecto</w:t>
      </w:r>
    </w:p>
    <w:p>
      <w:pPr/>
      <w:r>
        <w:rPr>
          <w:b/>
        </w:rPr>
        <w:t>InmoSpace</w:t>
      </w:r>
      <w:r>
        <w:t xml:space="preserve"> es una plataforma de gestión inmobiliaria profesional compuesta por </w:t>
      </w:r>
      <w:r>
        <w:rPr>
          <w:b/>
        </w:rPr>
        <w:t>tres subsistemas principales</w:t>
      </w:r>
      <w:r>
        <w:t xml:space="preserve"> + un nuevo </w:t>
      </w:r>
      <w:r>
        <w:rPr>
          <w:b/>
        </w:rPr>
        <w:t>portal web público</w:t>
      </w:r>
      <w:r>
        <w:t>:</w:t>
      </w:r>
    </w:p>
    <w:p>
      <w:pPr>
        <w:pStyle w:val="Heading3"/>
      </w:pPr>
      <w:r>
        <w:t>1.1 Aplicación de Agencia (VB6 Desktop - "Agencia")</w:t>
      </w:r>
    </w:p>
    <w:p>
      <w:pPr>
        <w:pStyle w:val="ListBullet"/>
        <w:ind w:left="567"/>
      </w:pPr>
      <w:r>
        <w:rPr>
          <w:b/>
        </w:rPr>
        <w:t>Tecnología</w:t>
      </w:r>
      <w:r>
        <w:t>: Visual Basic 6, ejecutándose en una VM Windows XP</w:t>
      </w:r>
    </w:p>
    <w:p>
      <w:pPr>
        <w:pStyle w:val="ListBullet"/>
        <w:ind w:left="567"/>
      </w:pPr>
      <w:r>
        <w:rPr>
          <w:b/>
        </w:rPr>
        <w:t>Base de datos</w:t>
      </w:r>
      <w:r>
        <w:t>: MySQL (</w:t>
      </w:r>
      <w:r>
        <w:rPr>
          <w:rFonts w:ascii="Consolas" w:hAnsi="Consolas"/>
          <w:color w:val="C7254E"/>
          <w:sz w:val="19"/>
        </w:rPr>
        <w:t>agencia2</w:t>
      </w:r>
      <w:r>
        <w:t xml:space="preserve">) con </w:t>
      </w:r>
      <w:r>
        <w:rPr>
          <w:b/>
        </w:rPr>
        <w:t>122 tablas</w:t>
      </w:r>
    </w:p>
    <w:p>
      <w:pPr>
        <w:pStyle w:val="ListBullet"/>
        <w:ind w:left="567"/>
      </w:pPr>
      <w:r>
        <w:rPr>
          <w:b/>
        </w:rPr>
        <w:t>Función</w:t>
      </w:r>
      <w:r>
        <w:t>: CRM inmobiliario completo para la gestión de:</w:t>
      </w:r>
    </w:p>
    <w:p>
      <w:pPr>
        <w:pStyle w:val="ListBullet"/>
        <w:ind w:left="964"/>
      </w:pPr>
      <w:r>
        <w:rPr>
          <w:b/>
        </w:rPr>
        <w:t>Edificios</w:t>
      </w:r>
      <w:r>
        <w:t xml:space="preserve"> (7.552 registros): Propiedades con módulos, plantas, superficies, precios</w:t>
      </w:r>
    </w:p>
    <w:p>
      <w:pPr>
        <w:pStyle w:val="ListBullet"/>
        <w:ind w:left="964"/>
      </w:pPr>
      <w:r>
        <w:rPr>
          <w:b/>
        </w:rPr>
        <w:t>Demandas</w:t>
      </w:r>
      <w:r>
        <w:t xml:space="preserve"> (26.410 registros): Solicitudes de clientes buscando inmuebles</w:t>
      </w:r>
    </w:p>
    <w:p>
      <w:pPr>
        <w:pStyle w:val="ListBullet"/>
        <w:ind w:left="964"/>
      </w:pPr>
      <w:r>
        <w:rPr>
          <w:b/>
        </w:rPr>
        <w:t>Propietarios</w:t>
      </w:r>
      <w:r>
        <w:t xml:space="preserve"> (3.483 registros): Dueños de inmuebles</w:t>
      </w:r>
    </w:p>
    <w:p>
      <w:pPr>
        <w:pStyle w:val="ListBullet"/>
        <w:ind w:left="964"/>
      </w:pPr>
      <w:r>
        <w:rPr>
          <w:b/>
        </w:rPr>
        <w:t>Agencias</w:t>
      </w:r>
      <w:r>
        <w:t xml:space="preserve"> colaboradoras con grupos y contactos</w:t>
      </w:r>
    </w:p>
    <w:p>
      <w:pPr>
        <w:pStyle w:val="ListBullet"/>
        <w:ind w:left="964"/>
      </w:pPr>
      <w:r>
        <w:rPr>
          <w:b/>
        </w:rPr>
        <w:t>Operaciones firmadas</w:t>
      </w:r>
      <w:r>
        <w:t xml:space="preserve"> con desglose de rentabilidad</w:t>
      </w:r>
    </w:p>
    <w:p>
      <w:pPr>
        <w:pStyle w:val="ListBullet"/>
        <w:ind w:left="964"/>
      </w:pPr>
      <w:r>
        <w:rPr>
          <w:b/>
        </w:rPr>
        <w:t>Usuarios</w:t>
      </w:r>
      <w:r>
        <w:t xml:space="preserve"> (consultores) con perfiles y objetivos</w:t>
      </w:r>
    </w:p>
    <w:p>
      <w:pPr>
        <w:pStyle w:val="ListBullet"/>
        <w:ind w:left="964"/>
      </w:pPr>
      <w:r>
        <w:rPr>
          <w:b/>
        </w:rPr>
        <w:t>Visitas</w:t>
      </w:r>
      <w:r>
        <w:t xml:space="preserve"> a inmuebles, marketing, envíos</w:t>
      </w:r>
    </w:p>
    <w:p>
      <w:pPr>
        <w:pStyle w:val="Heading3"/>
      </w:pPr>
      <w:r>
        <w:t>1.2 Módulo Catastro (PHP Web)</w:t>
      </w:r>
    </w:p>
    <w:p>
      <w:pPr>
        <w:pStyle w:val="ListBullet"/>
        <w:ind w:left="567"/>
      </w:pPr>
      <w:r>
        <w:rPr>
          <w:b/>
        </w:rPr>
        <w:t>Tecnología</w:t>
      </w:r>
      <w:r>
        <w:t>: PHP + PDO + HTML/CSS/JS</w:t>
      </w:r>
    </w:p>
    <w:p>
      <w:pPr>
        <w:pStyle w:val="ListBullet"/>
        <w:ind w:left="567"/>
      </w:pPr>
      <w:r>
        <w:rPr>
          <w:b/>
        </w:rPr>
        <w:t>Base de datos</w:t>
      </w:r>
      <w:r>
        <w:t>: MySQL (</w:t>
      </w:r>
      <w:r>
        <w:rPr>
          <w:rFonts w:ascii="Consolas" w:hAnsi="Consolas"/>
          <w:color w:val="C7254E"/>
          <w:sz w:val="19"/>
        </w:rPr>
        <w:t>catastro</w:t>
      </w:r>
      <w:r>
        <w:t xml:space="preserve">) con </w:t>
      </w:r>
      <w:r>
        <w:rPr>
          <w:b/>
        </w:rPr>
        <w:t>2 tablas principales</w:t>
      </w:r>
      <w:r>
        <w:t xml:space="preserve"> (6M+ registros)</w:t>
      </w:r>
    </w:p>
    <w:p>
      <w:pPr>
        <w:pStyle w:val="ListBullet"/>
        <w:ind w:left="567"/>
      </w:pPr>
      <w:r>
        <w:rPr>
          <w:b/>
        </w:rPr>
        <w:t>Función</w:t>
      </w:r>
      <w:r>
        <w:t>: Buscador de inmuebles por datos catastrales oficiales</w:t>
      </w:r>
    </w:p>
    <w:p>
      <w:pPr>
        <w:pStyle w:val="ListBullet"/>
        <w:ind w:left="964"/>
      </w:pPr>
      <w:r>
        <w:t xml:space="preserve">Importación de ficheros </w:t>
      </w:r>
      <w:r>
        <w:rPr>
          <w:rFonts w:ascii="Consolas" w:hAnsi="Consolas"/>
          <w:color w:val="C7254E"/>
          <w:sz w:val="19"/>
        </w:rPr>
        <w:t>.CAT</w:t>
      </w:r>
      <w:r>
        <w:t xml:space="preserve"> del Catastro de España</w:t>
      </w:r>
    </w:p>
    <w:p>
      <w:pPr>
        <w:pStyle w:val="ListBullet"/>
        <w:ind w:left="964"/>
      </w:pPr>
      <w:r>
        <w:t>Búsqueda por municipio, código postal, tipo de vía, tipo de inmueble</w:t>
      </w:r>
    </w:p>
    <w:p>
      <w:pPr>
        <w:pStyle w:val="ListBullet"/>
        <w:ind w:left="964"/>
      </w:pPr>
      <w:r>
        <w:t>Filtrado por superficie, división horizontal</w:t>
      </w:r>
    </w:p>
    <w:p>
      <w:pPr>
        <w:pStyle w:val="ListBullet"/>
        <w:ind w:left="964"/>
      </w:pPr>
      <w:r>
        <w:t>Visualización de edificios con superficies por uso (residencial, oficinas, comercial, etc.)</w:t>
      </w:r>
    </w:p>
    <w:p>
      <w:pPr>
        <w:pStyle w:val="ListBullet"/>
        <w:ind w:left="964"/>
      </w:pPr>
      <w:r>
        <w:t>Exportación a Excel</w:t>
      </w:r>
    </w:p>
    <w:p>
      <w:pPr>
        <w:pStyle w:val="Heading3"/>
      </w:pPr>
      <w:r>
        <w:t>1.3 Módulo Inversores (PHP Web)</w:t>
      </w:r>
    </w:p>
    <w:p>
      <w:pPr>
        <w:pStyle w:val="ListBullet"/>
        <w:ind w:left="567"/>
      </w:pPr>
      <w:r>
        <w:rPr>
          <w:b/>
        </w:rPr>
        <w:t>Tecnología</w:t>
      </w:r>
      <w:r>
        <w:t>: PHP + MySQLi + HTML/CSS/JS + PHPMailer + CKEditor</w:t>
      </w:r>
    </w:p>
    <w:p>
      <w:pPr>
        <w:pStyle w:val="ListBullet"/>
        <w:ind w:left="567"/>
      </w:pPr>
      <w:r>
        <w:rPr>
          <w:b/>
        </w:rPr>
        <w:t>Base de datos</w:t>
      </w:r>
      <w:r>
        <w:t>: MySQL (</w:t>
      </w:r>
      <w:r>
        <w:rPr>
          <w:rFonts w:ascii="Consolas" w:hAnsi="Consolas"/>
          <w:color w:val="C7254E"/>
          <w:sz w:val="19"/>
        </w:rPr>
        <w:t>agencia2</w:t>
      </w:r>
      <w:r>
        <w:t>) - misma BBDD que la app VB6</w:t>
      </w:r>
    </w:p>
    <w:p>
      <w:pPr>
        <w:pStyle w:val="ListBullet"/>
        <w:ind w:left="567"/>
      </w:pPr>
      <w:r>
        <w:rPr>
          <w:b/>
        </w:rPr>
        <w:t>Función</w:t>
      </w:r>
      <w:r>
        <w:t>: Gestión de inversores inmobiliarios</w:t>
      </w:r>
    </w:p>
    <w:p>
      <w:pPr>
        <w:pStyle w:val="ListBullet"/>
        <w:ind w:left="964"/>
      </w:pPr>
      <w:r>
        <w:t>Buscador de inversores por empresa, volumen de inversión, rentabilidad, usos urbanísticos</w:t>
      </w:r>
    </w:p>
    <w:p>
      <w:pPr>
        <w:pStyle w:val="ListBullet"/>
        <w:ind w:left="964"/>
      </w:pPr>
      <w:r>
        <w:t>Tabulación de inversores (cualificación)</w:t>
      </w:r>
    </w:p>
    <w:p>
      <w:pPr>
        <w:pStyle w:val="ListBullet"/>
        <w:ind w:left="964"/>
      </w:pPr>
      <w:r>
        <w:t>Gestión de acciones pendientes con alertas por colores (urgencia)</w:t>
      </w:r>
    </w:p>
    <w:p>
      <w:pPr>
        <w:pStyle w:val="ListBullet"/>
        <w:ind w:left="964"/>
      </w:pPr>
      <w:r>
        <w:t>Envío masivo de correos electrónicos vía Gmail SMTP</w:t>
      </w:r>
    </w:p>
    <w:p>
      <w:pPr>
        <w:pStyle w:val="ListBullet"/>
        <w:ind w:left="964"/>
      </w:pPr>
      <w:r>
        <w:t>Registro histórico de observaciones y envíos</w:t>
      </w:r>
    </w:p>
    <w:p>
      <w:pPr>
        <w:pStyle w:val="Heading3"/>
      </w:pPr>
      <w:r>
        <w:t>1.4 🆕 Portal Público Inmobiliario (Web Pública - NUEVO)</w:t>
      </w:r>
    </w:p>
    <w:p>
      <w:pPr>
        <w:pStyle w:val="ListBullet"/>
        <w:ind w:left="567"/>
      </w:pPr>
      <w:r>
        <w:rPr>
          <w:b/>
        </w:rPr>
        <w:t>Tecnología propuesta</w:t>
      </w:r>
      <w:r>
        <w:t>: Next.js (SSR/SSG) para SEO óptimo</w:t>
      </w:r>
    </w:p>
    <w:p>
      <w:pPr>
        <w:pStyle w:val="ListBullet"/>
        <w:ind w:left="567"/>
      </w:pPr>
      <w:r>
        <w:rPr>
          <w:b/>
        </w:rPr>
        <w:t>Base de datos</w:t>
      </w:r>
      <w:r>
        <w:t>: Misma que el CRM (</w:t>
      </w:r>
      <w:r>
        <w:rPr>
          <w:rFonts w:ascii="Consolas" w:hAnsi="Consolas"/>
          <w:color w:val="C7254E"/>
          <w:sz w:val="19"/>
        </w:rPr>
        <w:t>agencia2</w:t>
      </w:r>
      <w:r>
        <w:t xml:space="preserve">), usando las tablas </w:t>
      </w:r>
      <w:r>
        <w:rPr>
          <w:rFonts w:ascii="Consolas" w:hAnsi="Consolas"/>
          <w:color w:val="C7254E"/>
          <w:sz w:val="19"/>
        </w:rPr>
        <w:t>edificios</w:t>
      </w:r>
      <w:r>
        <w:t xml:space="preserve">, </w:t>
      </w:r>
      <w:r>
        <w:rPr>
          <w:rFonts w:ascii="Consolas" w:hAnsi="Consolas"/>
          <w:color w:val="C7254E"/>
          <w:sz w:val="19"/>
        </w:rPr>
        <w:t>modulos</w:t>
      </w:r>
      <w:r>
        <w:t xml:space="preserve">, </w:t>
      </w:r>
      <w:r>
        <w:rPr>
          <w:rFonts w:ascii="Consolas" w:hAnsi="Consolas"/>
          <w:color w:val="C7254E"/>
          <w:sz w:val="19"/>
        </w:rPr>
        <w:t>plantas</w:t>
      </w:r>
      <w:r>
        <w:t xml:space="preserve">, </w:t>
      </w:r>
      <w:r>
        <w:rPr>
          <w:rFonts w:ascii="Consolas" w:hAnsi="Consolas"/>
          <w:color w:val="C7254E"/>
          <w:sz w:val="19"/>
        </w:rPr>
        <w:t>edificiosfotos</w:t>
      </w:r>
      <w:r>
        <w:t xml:space="preserve">, </w:t>
      </w:r>
      <w:r>
        <w:rPr>
          <w:rFonts w:ascii="Consolas" w:hAnsi="Consolas"/>
          <w:color w:val="C7254E"/>
          <w:sz w:val="19"/>
        </w:rPr>
        <w:t>edificioscaracteristicas</w:t>
      </w:r>
      <w:r>
        <w:t xml:space="preserve">, </w:t>
      </w:r>
      <w:r>
        <w:rPr>
          <w:rFonts w:ascii="Consolas" w:hAnsi="Consolas"/>
          <w:color w:val="C7254E"/>
          <w:sz w:val="19"/>
        </w:rPr>
        <w:t>pasarela_general</w:t>
      </w:r>
      <w:r>
        <w:t xml:space="preserve">, </w:t>
      </w:r>
      <w:r>
        <w:rPr>
          <w:rFonts w:ascii="Consolas" w:hAnsi="Consolas"/>
          <w:color w:val="C7254E"/>
          <w:sz w:val="19"/>
        </w:rPr>
        <w:t>pasarela_publicaciones</w:t>
      </w:r>
    </w:p>
    <w:p>
      <w:pPr>
        <w:pStyle w:val="ListBullet"/>
        <w:ind w:left="567"/>
      </w:pPr>
      <w:r>
        <w:rPr>
          <w:b/>
        </w:rPr>
        <w:t>Función</w:t>
      </w:r>
      <w:r>
        <w:t>: Web pública de cara al cliente donde se muestran los inmuebles disponibles</w:t>
      </w:r>
    </w:p>
    <w:p>
      <w:pPr>
        <w:pStyle w:val="ListBullet"/>
        <w:ind w:left="964"/>
      </w:pPr>
      <w:r>
        <w:t>Catálogo de inmuebles con filtros (zona, tipo, superficie, precio)</w:t>
      </w:r>
    </w:p>
    <w:p>
      <w:pPr>
        <w:pStyle w:val="ListBullet"/>
        <w:ind w:left="964"/>
      </w:pPr>
      <w:r>
        <w:t>Fichas de inmueble con galería de fotos, mapa, características y planos</w:t>
      </w:r>
    </w:p>
    <w:p>
      <w:pPr>
        <w:pStyle w:val="ListBullet"/>
        <w:ind w:left="964"/>
      </w:pPr>
      <w:r>
        <w:t>Formulario de contacto/solicitud de visita</w:t>
      </w:r>
    </w:p>
    <w:p>
      <w:pPr>
        <w:pStyle w:val="ListBullet"/>
        <w:ind w:left="964"/>
      </w:pPr>
      <w:r>
        <w:t>Buscador con SEO optimizado para posicionamiento</w:t>
      </w:r>
    </w:p>
    <w:p>
      <w:pPr>
        <w:pStyle w:val="ListBullet"/>
        <w:ind w:left="964"/>
      </w:pPr>
      <w:r>
        <w:t>Blog/noticias del sector inmobiliario</w:t>
      </w:r>
    </w:p>
    <w:p>
      <w:pPr>
        <w:pStyle w:val="ListBullet"/>
        <w:ind w:left="964"/>
      </w:pPr>
      <w:r>
        <w:t>Diseño premium, responsive, con soporte multiidioma (ES/EN)</w:t>
      </w:r>
    </w:p>
    <w:p>
      <w:pPr>
        <w:pStyle w:val="ListBullet"/>
        <w:ind w:left="964"/>
      </w:pPr>
      <w:r>
        <w:t>Sincronización automática con el CRM: al marcar un edificio/módulo como "publicar en web" desde el backoffice, aparece en el portal público</w:t>
      </w:r>
    </w:p>
    <w:p>
      <w:pPr>
        <w:pStyle w:val="QuoteBlock"/>
        <w:shd w:val="clear" w:color="auto" w:fill="FFF8E1"/>
      </w:pPr>
      <w:r>
        <w:t>💡 Nota: La base de datos legacy ya tenía tablas pasarela_general y pasarela_publicaciones preparadas para publicar inmuebles en portales externos (Idealista, etc.), lo que confirma que esta funcionalidad estaba prevista pero no implementada como web propia.</w:t>
      </w:r>
    </w:p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2. Arquitectura Actual</w:t>
      </w:r>
    </w:p>
    <w:p>
      <w:pPr>
        <w:pStyle w:val="Code"/>
        <w:shd w:val="clear" w:color="auto" w:fill="F5F5F5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Code"/>
        <w:shd w:val="clear" w:color="auto" w:fill="F5F5F5"/>
      </w:pPr>
      <w:r>
        <w:t>│                        ARQUITECTURA ACTUAL                            │</w:t>
      </w:r>
    </w:p>
    <w:p>
      <w:pPr>
        <w:pStyle w:val="Code"/>
        <w:shd w:val="clear" w:color="auto" w:fill="F5F5F5"/>
      </w:pPr>
      <w:r>
        <w:t>│                                                                       │</w:t>
      </w:r>
    </w:p>
    <w:p>
      <w:pPr>
        <w:pStyle w:val="Code"/>
        <w:shd w:val="clear" w:color="auto" w:fill="F5F5F5"/>
      </w:pPr>
      <w:r>
        <w:t>│  ┌──────────────────┐   ┌───────────────────────────┐                 │</w:t>
      </w:r>
    </w:p>
    <w:p>
      <w:pPr>
        <w:pStyle w:val="Code"/>
        <w:shd w:val="clear" w:color="auto" w:fill="F5F5F5"/>
      </w:pPr>
      <w:r>
        <w:t>│  │   VM Windows XP  │   │     Servidor Web (LAMP)    │                │</w:t>
      </w:r>
    </w:p>
    <w:p>
      <w:pPr>
        <w:pStyle w:val="Code"/>
        <w:shd w:val="clear" w:color="auto" w:fill="F5F5F5"/>
      </w:pPr>
      <w:r>
        <w:t>│  │  ┌────────────┐  │   │  ┌──────────┐ ┌────────┐  │                │</w:t>
      </w:r>
    </w:p>
    <w:p>
      <w:pPr>
        <w:pStyle w:val="Code"/>
        <w:shd w:val="clear" w:color="auto" w:fill="F5F5F5"/>
      </w:pPr>
      <w:r>
        <w:t>│  │  │  App VB6   │  │   │  │ Catastro │ │Inversor│  │                │</w:t>
      </w:r>
    </w:p>
    <w:p>
      <w:pPr>
        <w:pStyle w:val="Code"/>
        <w:shd w:val="clear" w:color="auto" w:fill="F5F5F5"/>
      </w:pPr>
      <w:r>
        <w:t>│  │  │  "Agencia" │  │   │  │  (PHP)   │ │ (PHP)  │  │                │</w:t>
      </w:r>
    </w:p>
    <w:p>
      <w:pPr>
        <w:pStyle w:val="Code"/>
        <w:shd w:val="clear" w:color="auto" w:fill="F5F5F5"/>
      </w:pPr>
      <w:r>
        <w:t>│  │  └─────┬──────┘  │   │  └────┬─────┘ └───┬────┘  │                │</w:t>
      </w:r>
    </w:p>
    <w:p>
      <w:pPr>
        <w:pStyle w:val="Code"/>
        <w:shd w:val="clear" w:color="auto" w:fill="F5F5F5"/>
      </w:pPr>
      <w:r>
        <w:t>│  └────────┼─────────┘   └───────┼────────────┼───────┘                │</w:t>
      </w:r>
    </w:p>
    <w:p>
      <w:pPr>
        <w:pStyle w:val="Code"/>
        <w:shd w:val="clear" w:color="auto" w:fill="F5F5F5"/>
      </w:pPr>
      <w:r>
        <w:t>│           └──────────┬──────────┘            │                        │</w:t>
      </w:r>
    </w:p>
    <w:p>
      <w:pPr>
        <w:pStyle w:val="Code"/>
        <w:shd w:val="clear" w:color="auto" w:fill="F5F5F5"/>
      </w:pPr>
      <w:r>
        <w:t>│            ┌─────────▼───────────────────────▼─────┐                  │</w:t>
      </w:r>
    </w:p>
    <w:p>
      <w:pPr>
        <w:pStyle w:val="Code"/>
        <w:shd w:val="clear" w:color="auto" w:fill="F5F5F5"/>
      </w:pPr>
      <w:r>
        <w:t>│            │           MySQL Server                 │                  │</w:t>
      </w:r>
    </w:p>
    <w:p>
      <w:pPr>
        <w:pStyle w:val="Code"/>
        <w:shd w:val="clear" w:color="auto" w:fill="F5F5F5"/>
      </w:pPr>
      <w:r>
        <w:t>│            │  ┌──────────────┐  ┌────────────────┐  │                  │</w:t>
      </w:r>
    </w:p>
    <w:p>
      <w:pPr>
        <w:pStyle w:val="Code"/>
        <w:shd w:val="clear" w:color="auto" w:fill="F5F5F5"/>
      </w:pPr>
      <w:r>
        <w:t>│            │  │   agencia2   │  │    catastro     │  │                  │</w:t>
      </w:r>
    </w:p>
    <w:p>
      <w:pPr>
        <w:pStyle w:val="Code"/>
        <w:shd w:val="clear" w:color="auto" w:fill="F5F5F5"/>
      </w:pPr>
      <w:r>
        <w:t>│            │  │  122 tablas  │  │   2 tablas      │  │                  │</w:t>
      </w:r>
    </w:p>
    <w:p>
      <w:pPr>
        <w:pStyle w:val="Code"/>
        <w:shd w:val="clear" w:color="auto" w:fill="F5F5F5"/>
      </w:pPr>
      <w:r>
        <w:t>│            │  └──────────────┘  └────────────────┘  │                  │</w:t>
      </w:r>
    </w:p>
    <w:p>
      <w:pPr>
        <w:pStyle w:val="Code"/>
        <w:shd w:val="clear" w:color="auto" w:fill="F5F5F5"/>
      </w:pPr>
      <w:r>
        <w:t>│            └────────────────────────────────────────┘                  │</w:t>
      </w:r>
    </w:p>
    <w:p>
      <w:pPr>
        <w:pStyle w:val="Code"/>
        <w:shd w:val="clear" w:color="auto" w:fill="F5F5F5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 xml:space="preserve">                    ▼▼▼  ARQUITECTURA NUEVA  ▼▼▼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Code"/>
        <w:shd w:val="clear" w:color="auto" w:fill="F5F5F5"/>
      </w:pPr>
      <w:r>
        <w:t>│                      PHOENIX-INMOSPACE (Next.js)                       │</w:t>
      </w:r>
    </w:p>
    <w:p>
      <w:pPr>
        <w:pStyle w:val="Code"/>
        <w:shd w:val="clear" w:color="auto" w:fill="F5F5F5"/>
      </w:pPr>
      <w:r>
        <w:t>│                                                                       │</w:t>
      </w:r>
    </w:p>
    <w:p>
      <w:pPr>
        <w:pStyle w:val="Code"/>
        <w:shd w:val="clear" w:color="auto" w:fill="F5F5F5"/>
      </w:pPr>
      <w:r>
        <w:t>│  ┌──────────────────────────────────┐  ┌────────────────────────────┐ │</w:t>
      </w:r>
    </w:p>
    <w:p>
      <w:pPr>
        <w:pStyle w:val="Code"/>
        <w:shd w:val="clear" w:color="auto" w:fill="F5F5F5"/>
      </w:pPr>
      <w:r>
        <w:t>│  │      BACKOFFICE (Privado)        │  │  PORTAL PÚBLICO (Web)      │ │</w:t>
      </w:r>
    </w:p>
    <w:p>
      <w:pPr>
        <w:pStyle w:val="Code"/>
        <w:shd w:val="clear" w:color="auto" w:fill="F5F5F5"/>
      </w:pPr>
      <w:r>
        <w:t>│  │  /admin (requiere auth)          │  │  / (acceso libre, SEO)     │ │</w:t>
      </w:r>
    </w:p>
    <w:p>
      <w:pPr>
        <w:pStyle w:val="Code"/>
        <w:shd w:val="clear" w:color="auto" w:fill="F5F5F5"/>
      </w:pPr>
      <w:r>
        <w:t>│  │                                  │  │                            │ │</w:t>
      </w:r>
    </w:p>
    <w:p>
      <w:pPr>
        <w:pStyle w:val="Code"/>
        <w:shd w:val="clear" w:color="auto" w:fill="F5F5F5"/>
      </w:pPr>
      <w:r>
        <w:t>│  │  • Dashboard                     │  │  • Home con destacados     │ │</w:t>
      </w:r>
    </w:p>
    <w:p>
      <w:pPr>
        <w:pStyle w:val="Code"/>
        <w:shd w:val="clear" w:color="auto" w:fill="F5F5F5"/>
      </w:pPr>
      <w:r>
        <w:t>│  │  • Catastro                      │  │  • Catálogo inmuebles      │ │</w:t>
      </w:r>
    </w:p>
    <w:p>
      <w:pPr>
        <w:pStyle w:val="Code"/>
        <w:shd w:val="clear" w:color="auto" w:fill="F5F5F5"/>
      </w:pPr>
      <w:r>
        <w:t>│  │  • Inversores                    │  │  • Fichas de inmueble      │ │</w:t>
      </w:r>
    </w:p>
    <w:p>
      <w:pPr>
        <w:pStyle w:val="Code"/>
        <w:shd w:val="clear" w:color="auto" w:fill="F5F5F5"/>
      </w:pPr>
      <w:r>
        <w:t>│  │  • Edificios/Demandas/Prop.      │  │  • Búsqueda + filtros      │ │</w:t>
      </w:r>
    </w:p>
    <w:p>
      <w:pPr>
        <w:pStyle w:val="Code"/>
        <w:shd w:val="clear" w:color="auto" w:fill="F5F5F5"/>
      </w:pPr>
      <w:r>
        <w:t>│  │  • Operaciones                   │  │  • Mapa interactivo        │ │</w:t>
      </w:r>
    </w:p>
    <w:p>
      <w:pPr>
        <w:pStyle w:val="Code"/>
        <w:shd w:val="clear" w:color="auto" w:fill="F5F5F5"/>
      </w:pPr>
      <w:r>
        <w:t>│  │  • Marketing                     │  │  • Contacto / Visitas      │ │</w:t>
      </w:r>
    </w:p>
    <w:p>
      <w:pPr>
        <w:pStyle w:val="Code"/>
        <w:shd w:val="clear" w:color="auto" w:fill="F5F5F5"/>
      </w:pPr>
      <w:r>
        <w:t>│  │  • Usuarios                      │  │  • Blog / Noticias         │ │</w:t>
      </w:r>
    </w:p>
    <w:p>
      <w:pPr>
        <w:pStyle w:val="Code"/>
        <w:shd w:val="clear" w:color="auto" w:fill="F5F5F5"/>
      </w:pPr>
      <w:r>
        <w:t>│  │  • Publicar en web ←─────────────┼──┼→ Auto-sincronización       │ │</w:t>
      </w:r>
    </w:p>
    <w:p>
      <w:pPr>
        <w:pStyle w:val="Code"/>
        <w:shd w:val="clear" w:color="auto" w:fill="F5F5F5"/>
      </w:pPr>
      <w:r>
        <w:t>│  └──────────────────────────────────┘  └────────────────────────────┘ │</w:t>
      </w:r>
    </w:p>
    <w:p>
      <w:pPr>
        <w:pStyle w:val="Code"/>
        <w:shd w:val="clear" w:color="auto" w:fill="F5F5F5"/>
      </w:pPr>
      <w:r>
        <w:t>│                          │                         │                  │</w:t>
      </w:r>
    </w:p>
    <w:p>
      <w:pPr>
        <w:pStyle w:val="Code"/>
        <w:shd w:val="clear" w:color="auto" w:fill="F5F5F5"/>
      </w:pPr>
      <w:r>
        <w:t>│                  ┌───────▼─────────────────────────▼──────┐           │</w:t>
      </w:r>
    </w:p>
    <w:p>
      <w:pPr>
        <w:pStyle w:val="Code"/>
        <w:shd w:val="clear" w:color="auto" w:fill="F5F5F5"/>
      </w:pPr>
      <w:r>
        <w:t>│                  │     API Routes (Next.js Server)         │           │</w:t>
      </w:r>
    </w:p>
    <w:p>
      <w:pPr>
        <w:pStyle w:val="Code"/>
        <w:shd w:val="clear" w:color="auto" w:fill="F5F5F5"/>
      </w:pPr>
      <w:r>
        <w:t>│                  │     Prisma ORM + PostgreSQL/MySQL       │           │</w:t>
      </w:r>
    </w:p>
    <w:p>
      <w:pPr>
        <w:pStyle w:val="Code"/>
        <w:shd w:val="clear" w:color="auto" w:fill="F5F5F5"/>
      </w:pPr>
      <w:r>
        <w:t>│                  └────────────────────────────────────────┘           │</w:t>
      </w:r>
    </w:p>
    <w:p>
      <w:pPr>
        <w:pStyle w:val="Code"/>
        <w:shd w:val="clear" w:color="auto" w:fill="F5F5F5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3. Modelo de Datos</w:t>
      </w:r>
    </w:p>
    <w:p>
      <w:pPr>
        <w:pStyle w:val="Heading3"/>
      </w:pPr>
      <w:r>
        <w:t>3.1 Base de Datos agencia2 (122 tablas) - Grupos Principales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Grupo</w:t>
            </w:r>
          </w:p>
        </w:tc>
        <w:tc>
          <w:tcPr>
            <w:tcW w:type="dxa" w:w="3135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Tablas Principales</w:t>
            </w:r>
          </w:p>
        </w:tc>
        <w:tc>
          <w:tcPr>
            <w:tcW w:type="dxa" w:w="3135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Función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Edificios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edificios, modulos, plantas, edificiosobs, edificiosfotos, edificiospresentados, edificioscaracteristicas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Gestión de propiedades inmobiliarias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Demandas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demandas, demandascontactos, demandasobs, demandassectores, demandascentradas, demandasestados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Solicitudes de clientes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Propietarios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propietarios, propietarioscontactos, propietariosobs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Dueños de inmuebles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Inversores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tabprop, tabpropzonas, inversorestab (VIEW), inversoresacciones, inversoresenvios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Gestión de inversores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Agencias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agencias, agenciascontactos, agenciasgrupos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Agencias colaboradoras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Operaciones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opfirmadas, opfirmadasmodulos, opfirmadasobs, opfirmadasplantas, opfirmadasrentaconcepto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Operaciones cerradas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Usuarios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usuarios, usuariosgrupos, usuariosobjetivos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Consultores y admin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Marketing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marketing, marketingedificios, envios, enviosdocumentos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Campañas y envíos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Visitas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visitas, visitasmodulos, visitasplantas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Registro de visitas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Portal Web 🆕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pasarela_general, pasarela_publicaciones, edificiosfotos, edificiosfotosuk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Publicación de inmuebles en web pública y portales externos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Catálogos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tzonas, tzonassectores, tusos, testados, tsectores, tplanta, tcaracteristicas, etc.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Tablas de referencia</w:t>
            </w:r>
          </w:p>
        </w:tc>
      </w:tr>
    </w:tbl>
    <w:p/>
    <w:p>
      <w:pPr>
        <w:pStyle w:val="Heading3"/>
      </w:pPr>
      <w:r>
        <w:t>3.2 Tablas clave para el Portal Público 🆕</w:t>
      </w:r>
    </w:p>
    <w:p>
      <w:pPr>
        <w:pStyle w:val="Code"/>
        <w:shd w:val="clear" w:color="auto" w:fill="F5F5F5"/>
      </w:pPr>
      <w:r>
        <w:t>-- pasarela_general: Datos preparados para publicación en portales</w:t>
      </w:r>
    </w:p>
    <w:p>
      <w:pPr>
        <w:pStyle w:val="Code"/>
        <w:shd w:val="clear" w:color="auto" w:fill="F5F5F5"/>
      </w:pPr>
      <w:r>
        <w:t>CREATE TABLE pasarela_general (</w:t>
      </w:r>
    </w:p>
    <w:p>
      <w:pPr>
        <w:pStyle w:val="Code"/>
        <w:shd w:val="clear" w:color="auto" w:fill="F5F5F5"/>
      </w:pPr>
      <w:r>
        <w:t xml:space="preserve">  id INT AUTO_INCREMENT PRIMARY KEY,</w:t>
      </w:r>
    </w:p>
    <w:p>
      <w:pPr>
        <w:pStyle w:val="Code"/>
        <w:shd w:val="clear" w:color="auto" w:fill="F5F5F5"/>
      </w:pPr>
      <w:r>
        <w:t xml:space="preserve">  id_edificio INT,</w:t>
      </w:r>
    </w:p>
    <w:p>
      <w:pPr>
        <w:pStyle w:val="Code"/>
        <w:shd w:val="clear" w:color="auto" w:fill="F5F5F5"/>
      </w:pPr>
      <w:r>
        <w:t xml:space="preserve">  tipo VARCHAR(255),                    -- Tipo de inmueble</w:t>
      </w:r>
    </w:p>
    <w:p>
      <w:pPr>
        <w:pStyle w:val="Code"/>
        <w:shd w:val="clear" w:color="auto" w:fill="F5F5F5"/>
      </w:pPr>
      <w:r>
        <w:t xml:space="preserve">  edificio_nombre VARCHAR(250),</w:t>
      </w:r>
    </w:p>
    <w:p>
      <w:pPr>
        <w:pStyle w:val="Code"/>
        <w:shd w:val="clear" w:color="auto" w:fill="F5F5F5"/>
      </w:pPr>
      <w:r>
        <w:t xml:space="preserve">  regimen VARCHAR(255),                 -- Alquiler/Venta</w:t>
      </w:r>
    </w:p>
    <w:p>
      <w:pPr>
        <w:pStyle w:val="Code"/>
        <w:shd w:val="clear" w:color="auto" w:fill="F5F5F5"/>
      </w:pPr>
      <w:r>
        <w:t xml:space="preserve">  poblacion VARCHAR(255),</w:t>
      </w:r>
    </w:p>
    <w:p>
      <w:pPr>
        <w:pStyle w:val="Code"/>
        <w:shd w:val="clear" w:color="auto" w:fill="F5F5F5"/>
      </w:pPr>
      <w:r>
        <w:t xml:space="preserve">  calle VARCHAR(255), numero INT,</w:t>
      </w:r>
    </w:p>
    <w:p>
      <w:pPr>
        <w:pStyle w:val="Code"/>
        <w:shd w:val="clear" w:color="auto" w:fill="F5F5F5"/>
      </w:pPr>
      <w:r>
        <w:t xml:space="preserve">  planta VARCHAR(50), planta_texto VARCHAR(255),</w:t>
      </w:r>
    </w:p>
    <w:p>
      <w:pPr>
        <w:pStyle w:val="Code"/>
        <w:shd w:val="clear" w:color="auto" w:fill="F5F5F5"/>
      </w:pPr>
      <w:r>
        <w:t xml:space="preserve">  visibilidad_portales VARCHAR(255),    -- En qué portales se publica</w:t>
      </w:r>
    </w:p>
    <w:p>
      <w:pPr>
        <w:pStyle w:val="Code"/>
        <w:shd w:val="clear" w:color="auto" w:fill="F5F5F5"/>
      </w:pPr>
      <w:r>
        <w:t xml:space="preserve">  cp VARCHAR(10), zona VARCHAR(255),</w:t>
      </w:r>
    </w:p>
    <w:p>
      <w:pPr>
        <w:pStyle w:val="Code"/>
        <w:shd w:val="clear" w:color="auto" w:fill="F5F5F5"/>
      </w:pPr>
      <w:r>
        <w:t xml:space="preserve">  interior_exterior INT,</w:t>
      </w:r>
    </w:p>
    <w:p>
      <w:pPr>
        <w:pStyle w:val="Code"/>
        <w:shd w:val="clear" w:color="auto" w:fill="F5F5F5"/>
      </w:pPr>
      <w:r>
        <w:t xml:space="preserve">  exclusivo_oficinas INT,</w:t>
      </w:r>
    </w:p>
    <w:p>
      <w:pPr>
        <w:pStyle w:val="Code"/>
        <w:shd w:val="clear" w:color="auto" w:fill="F5F5F5"/>
      </w:pPr>
      <w:r>
        <w:t xml:space="preserve">  estado_conservacion INT,</w:t>
      </w:r>
    </w:p>
    <w:p>
      <w:pPr>
        <w:pStyle w:val="Code"/>
        <w:shd w:val="clear" w:color="auto" w:fill="F5F5F5"/>
      </w:pPr>
      <w:r>
        <w:t xml:space="preserve">  distribucion INT,</w:t>
      </w:r>
    </w:p>
    <w:p>
      <w:pPr>
        <w:pStyle w:val="Code"/>
        <w:shd w:val="clear" w:color="auto" w:fill="F5F5F5"/>
      </w:pPr>
      <w:r>
        <w:t xml:space="preserve">  aire_acondicionado INT,</w:t>
      </w:r>
    </w:p>
    <w:p>
      <w:pPr>
        <w:pStyle w:val="Code"/>
        <w:shd w:val="clear" w:color="auto" w:fill="F5F5F5"/>
      </w:pPr>
      <w:r>
        <w:t xml:space="preserve">  calificacion_energetica CHAR(1),</w:t>
      </w:r>
    </w:p>
    <w:p>
      <w:pPr>
        <w:pStyle w:val="Code"/>
        <w:shd w:val="clear" w:color="auto" w:fill="F5F5F5"/>
      </w:pPr>
      <w:r>
        <w:t xml:space="preserve">  n_plantas_edificio INT, n_ascensores INT,</w:t>
      </w:r>
    </w:p>
    <w:p>
      <w:pPr>
        <w:pStyle w:val="Code"/>
        <w:shd w:val="clear" w:color="auto" w:fill="F5F5F5"/>
      </w:pPr>
      <w:r>
        <w:t xml:space="preserve">  n_servicios INT, n_plazas_garaje INT,</w:t>
      </w:r>
    </w:p>
    <w:p>
      <w:pPr>
        <w:pStyle w:val="Code"/>
        <w:shd w:val="clear" w:color="auto" w:fill="F5F5F5"/>
      </w:pPr>
      <w:r>
        <w:t xml:space="preserve">  orientacion INT, seguridad_oficina INT,</w:t>
      </w:r>
    </w:p>
    <w:p>
      <w:pPr>
        <w:pStyle w:val="Code"/>
        <w:shd w:val="clear" w:color="auto" w:fill="F5F5F5"/>
      </w:pPr>
      <w:r>
        <w:t xml:space="preserve">  titulo VARCHAR(255),                  -- Título SEO del anuncio</w:t>
      </w:r>
    </w:p>
    <w:p>
      <w:pPr>
        <w:pStyle w:val="Code"/>
        <w:shd w:val="clear" w:color="auto" w:fill="F5F5F5"/>
      </w:pPr>
      <w:r>
        <w:t xml:space="preserve">  descripcion VARCHAR(255),             -- Descripción del anuncio</w:t>
      </w:r>
    </w:p>
    <w:p>
      <w:pPr>
        <w:pStyle w:val="Code"/>
        <w:shd w:val="clear" w:color="auto" w:fill="F5F5F5"/>
      </w:pPr>
      <w:r>
        <w:t xml:space="preserve">  web VARCHAR(255),                     -- URL del anuncio</w:t>
      </w:r>
    </w:p>
    <w:p>
      <w:pPr>
        <w:pStyle w:val="Code"/>
        <w:shd w:val="clear" w:color="auto" w:fill="F5F5F5"/>
      </w:pPr>
      <w:r>
        <w:t xml:space="preserve">  longitud VARCHAR(50), latitud VARCHAR(50),</w:t>
      </w:r>
    </w:p>
    <w:p>
      <w:pPr>
        <w:pStyle w:val="Code"/>
        <w:shd w:val="clear" w:color="auto" w:fill="F5F5F5"/>
      </w:pPr>
      <w:r>
        <w:t xml:space="preserve">  precio_alquiler DOUBLE, precio_venta DOUBLE,</w:t>
      </w:r>
    </w:p>
    <w:p>
      <w:pPr>
        <w:pStyle w:val="Code"/>
        <w:shd w:val="clear" w:color="auto" w:fill="F5F5F5"/>
      </w:pPr>
      <w:r>
        <w:t xml:space="preserve">  superficie DOUBLE,</w:t>
      </w:r>
    </w:p>
    <w:p>
      <w:pPr>
        <w:pStyle w:val="Code"/>
        <w:shd w:val="clear" w:color="auto" w:fill="F5F5F5"/>
      </w:pPr>
      <w:r>
        <w:t xml:space="preserve">  inmospace_referencia VARCHAR(255)      -- Referencia interna</w:t>
      </w:r>
    </w:p>
    <w:p>
      <w:pPr>
        <w:pStyle w:val="Code"/>
        <w:shd w:val="clear" w:color="auto" w:fill="F5F5F5"/>
      </w:pPr>
      <w:r>
        <w:t>);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-- edificiosfotos: Fotos de edificios (21.580 registros)</w:t>
      </w:r>
    </w:p>
    <w:p>
      <w:pPr>
        <w:pStyle w:val="Code"/>
        <w:shd w:val="clear" w:color="auto" w:fill="F5F5F5"/>
      </w:pPr>
      <w:r>
        <w:t>CREATE TABLE edificiosfotos (</w:t>
      </w:r>
    </w:p>
    <w:p>
      <w:pPr>
        <w:pStyle w:val="Code"/>
        <w:shd w:val="clear" w:color="auto" w:fill="F5F5F5"/>
      </w:pPr>
      <w:r>
        <w:t xml:space="preserve">  id INT AUTO_INCREMENT PRIMARY KEY,</w:t>
      </w:r>
    </w:p>
    <w:p>
      <w:pPr>
        <w:pStyle w:val="Code"/>
        <w:shd w:val="clear" w:color="auto" w:fill="F5F5F5"/>
      </w:pPr>
      <w:r>
        <w:t xml:space="preserve">  idedificio INT,</w:t>
      </w:r>
    </w:p>
    <w:p>
      <w:pPr>
        <w:pStyle w:val="Code"/>
        <w:shd w:val="clear" w:color="auto" w:fill="F5F5F5"/>
      </w:pPr>
      <w:r>
        <w:t xml:space="preserve">  foto VARCHAR(250),         -- Ruta/nombre de la foto</w:t>
      </w:r>
    </w:p>
    <w:p>
      <w:pPr>
        <w:pStyle w:val="Code"/>
        <w:shd w:val="clear" w:color="auto" w:fill="F5F5F5"/>
      </w:pPr>
      <w:r>
        <w:t xml:space="preserve">  omision TINYINT DEFAULT 0, -- Foto principal (si omision=0)</w:t>
      </w:r>
    </w:p>
    <w:p>
      <w:pPr>
        <w:pStyle w:val="Code"/>
        <w:shd w:val="clear" w:color="auto" w:fill="F5F5F5"/>
      </w:pPr>
      <w:r>
        <w:t xml:space="preserve">  plano TINYINT DEFAULT 0,   -- Es un plano</w:t>
      </w:r>
    </w:p>
    <w:p>
      <w:pPr>
        <w:pStyle w:val="Code"/>
        <w:shd w:val="clear" w:color="auto" w:fill="F5F5F5"/>
      </w:pPr>
      <w:r>
        <w:t xml:space="preserve">  planta TINYINT DEFAULT 0,  -- Es foto de planta</w:t>
      </w:r>
    </w:p>
    <w:p>
      <w:pPr>
        <w:pStyle w:val="Code"/>
        <w:shd w:val="clear" w:color="auto" w:fill="F5F5F5"/>
      </w:pPr>
      <w:r>
        <w:t xml:space="preserve">  codigoImagen VARCHAR(50)   -- Código para portales externos</w:t>
      </w:r>
    </w:p>
    <w:p>
      <w:pPr>
        <w:pStyle w:val="Code"/>
        <w:shd w:val="clear" w:color="auto" w:fill="F5F5F5"/>
      </w:pPr>
      <w:r>
        <w:t>);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-- tcaracteristicas: Catálogo de características (42.494 registros)</w:t>
      </w:r>
    </w:p>
    <w:p>
      <w:pPr>
        <w:pStyle w:val="Code"/>
        <w:shd w:val="clear" w:color="auto" w:fill="F5F5F5"/>
      </w:pPr>
      <w:r>
        <w:t>CREATE TABLE tcaracteristicas (</w:t>
      </w:r>
    </w:p>
    <w:p>
      <w:pPr>
        <w:pStyle w:val="Code"/>
        <w:shd w:val="clear" w:color="auto" w:fill="F5F5F5"/>
      </w:pPr>
      <w:r>
        <w:t xml:space="preserve">  idcaracteristica INT AUTO_INCREMENT PRIMARY KEY,</w:t>
      </w:r>
    </w:p>
    <w:p>
      <w:pPr>
        <w:pStyle w:val="Code"/>
        <w:shd w:val="clear" w:color="auto" w:fill="F5F5F5"/>
      </w:pPr>
      <w:r>
        <w:t xml:space="preserve">  caracteristica VARCHAR(250),</w:t>
      </w:r>
    </w:p>
    <w:p>
      <w:pPr>
        <w:pStyle w:val="Code"/>
        <w:shd w:val="clear" w:color="auto" w:fill="F5F5F5"/>
      </w:pPr>
      <w:r>
        <w:t xml:space="preserve">  nuevo TINYINT DEFAULT 1,</w:t>
      </w:r>
    </w:p>
    <w:p>
      <w:pPr>
        <w:pStyle w:val="Code"/>
        <w:shd w:val="clear" w:color="auto" w:fill="F5F5F5"/>
      </w:pPr>
      <w:r>
        <w:t xml:space="preserve">  caracteristica_ingles VARCHAR(250)   -- Ya soporta bilingüe ES/EN</w:t>
      </w:r>
    </w:p>
    <w:p>
      <w:pPr>
        <w:pStyle w:val="Code"/>
        <w:shd w:val="clear" w:color="auto" w:fill="F5F5F5"/>
      </w:pPr>
      <w:r>
        <w:t>);</w:t>
      </w:r>
    </w:p>
    <w:p/>
    <w:p>
      <w:pPr>
        <w:pStyle w:val="Heading3"/>
      </w:pPr>
      <w:r>
        <w:t>3.2 Vista inversorestab (clave del módulo inversores)</w:t>
      </w:r>
    </w:p>
    <w:p>
      <w:pPr>
        <w:pStyle w:val="Code"/>
        <w:shd w:val="clear" w:color="auto" w:fill="F5F5F5"/>
      </w:pPr>
      <w:r>
        <w:t>-- Une Demandas + Propietarios como "inversores"</w:t>
      </w:r>
    </w:p>
    <w:p>
      <w:pPr>
        <w:pStyle w:val="Code"/>
        <w:shd w:val="clear" w:color="auto" w:fill="F5F5F5"/>
      </w:pPr>
      <w:r>
        <w:t xml:space="preserve">SELECT d.id AS idinversor, 'D' AS tipoinversor, d.empresa, </w:t>
      </w:r>
    </w:p>
    <w:p>
      <w:pPr>
        <w:pStyle w:val="Code"/>
        <w:shd w:val="clear" w:color="auto" w:fill="F5F5F5"/>
      </w:pPr>
      <w:r>
        <w:t xml:space="preserve">       CASE WHEN t.id IS NOT NULL THEN 'S' ELSE 'N' END AS tabulado</w:t>
      </w:r>
    </w:p>
    <w:p>
      <w:pPr>
        <w:pStyle w:val="Code"/>
        <w:shd w:val="clear" w:color="auto" w:fill="F5F5F5"/>
      </w:pPr>
      <w:r>
        <w:t xml:space="preserve">FROM demandas d </w:t>
      </w:r>
    </w:p>
    <w:p>
      <w:pPr>
        <w:pStyle w:val="Code"/>
        <w:shd w:val="clear" w:color="auto" w:fill="F5F5F5"/>
      </w:pPr>
      <w:r>
        <w:t>LEFT JOIN tabprop t ON d.id = t.idProp AND t.tipoInversor = 'D'</w:t>
      </w:r>
    </w:p>
    <w:p>
      <w:pPr>
        <w:pStyle w:val="Code"/>
        <w:shd w:val="clear" w:color="auto" w:fill="F5F5F5"/>
      </w:pPr>
      <w:r>
        <w:t>WHERE (d.idregimen IN (5,6,8,9) OR d.chkinversion = 1) AND d.borrado = 0</w:t>
      </w:r>
    </w:p>
    <w:p>
      <w:pPr>
        <w:pStyle w:val="Code"/>
        <w:shd w:val="clear" w:color="auto" w:fill="F5F5F5"/>
      </w:pPr>
      <w:r>
        <w:t>UNION</w:t>
      </w:r>
    </w:p>
    <w:p>
      <w:pPr>
        <w:pStyle w:val="Code"/>
        <w:shd w:val="clear" w:color="auto" w:fill="F5F5F5"/>
      </w:pPr>
      <w:r>
        <w:t xml:space="preserve">SELECT p.id, 'P', p.empresa, </w:t>
      </w:r>
    </w:p>
    <w:p>
      <w:pPr>
        <w:pStyle w:val="Code"/>
        <w:shd w:val="clear" w:color="auto" w:fill="F5F5F5"/>
      </w:pPr>
      <w:r>
        <w:t xml:space="preserve">       CASE WHEN t.id IS NOT NULL THEN 'S' ELSE 'N' END</w:t>
      </w:r>
    </w:p>
    <w:p>
      <w:pPr>
        <w:pStyle w:val="Code"/>
        <w:shd w:val="clear" w:color="auto" w:fill="F5F5F5"/>
      </w:pPr>
      <w:r>
        <w:t xml:space="preserve">FROM propietarios p </w:t>
      </w:r>
    </w:p>
    <w:p>
      <w:pPr>
        <w:pStyle w:val="Code"/>
        <w:shd w:val="clear" w:color="auto" w:fill="F5F5F5"/>
      </w:pPr>
      <w:r>
        <w:t>LEFT JOIN tabprop t ON p.id = t.idProp AND t.tipoInversor = 'P'</w:t>
      </w:r>
    </w:p>
    <w:p>
      <w:pPr>
        <w:pStyle w:val="Code"/>
        <w:shd w:val="clear" w:color="auto" w:fill="F5F5F5"/>
      </w:pPr>
      <w:r>
        <w:t>WHERE p.borrado = 0</w:t>
      </w:r>
    </w:p>
    <w:p/>
    <w:p>
      <w:pPr>
        <w:pStyle w:val="Heading3"/>
      </w:pPr>
      <w:r>
        <w:t>3.3 Base de Datos catastro (2 tablas)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Tabla</w:t>
            </w:r>
          </w:p>
        </w:tc>
        <w:tc>
          <w:tcPr>
            <w:tcW w:type="dxa" w:w="3135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Registros</w:t>
            </w:r>
          </w:p>
        </w:tc>
        <w:tc>
          <w:tcPr>
            <w:tcW w:type="dxa" w:w="3135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Campos Clave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bienes_inmuebles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~6M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ParcelaCat, Municipio, TipoVia, Via, NumPolicia, ClaveGrupo, CoefPropiedad, SupAsocInmueble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construcciones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~6M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ParcelaCat, Planta, CodDestinoDGC, SupTotLocal, IndTipoReforma</w:t>
            </w:r>
          </w:p>
        </w:tc>
      </w:tr>
    </w:tbl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4. Lógica de Negocio por Módulo</w:t>
      </w:r>
    </w:p>
    <w:p>
      <w:pPr>
        <w:pStyle w:val="Heading3"/>
      </w:pPr>
      <w:r>
        <w:t>4.1 Módulo Catastro</w:t>
      </w:r>
    </w:p>
    <w:p>
      <w:pPr>
        <w:pStyle w:val="ListNumber"/>
        <w:ind w:left="567"/>
      </w:pPr>
      <w:r>
        <w:rPr>
          <w:b/>
        </w:rPr>
        <w:t>Importación CAT → MySQL</w:t>
      </w:r>
      <w:r>
        <w:t xml:space="preserve"> (</w:t>
      </w:r>
      <w:r>
        <w:rPr>
          <w:rFonts w:ascii="Consolas" w:hAnsi="Consolas"/>
          <w:color w:val="C7254E"/>
          <w:sz w:val="19"/>
        </w:rPr>
        <w:t>cat_to_mysql.php</w:t>
      </w:r>
      <w:r>
        <w:t>): Parseo de ficheros de ancho fijo del Catastro español, extrayendo campos por posición/longitud</w:t>
      </w:r>
    </w:p>
    <w:p>
      <w:pPr>
        <w:pStyle w:val="ListNumber"/>
        <w:ind w:left="567"/>
      </w:pPr>
      <w:r>
        <w:rPr>
          <w:b/>
        </w:rPr>
        <w:t>Búsqueda de edificios</w:t>
      </w:r>
      <w:r>
        <w:t xml:space="preserve"> (</w:t>
      </w:r>
      <w:r>
        <w:rPr>
          <w:rFonts w:ascii="Consolas" w:hAnsi="Consolas"/>
          <w:color w:val="C7254E"/>
          <w:sz w:val="19"/>
        </w:rPr>
        <w:t>edificios.php</w:t>
      </w:r>
      <w:r>
        <w:t>): Filtrado multi-criterio (municipio, CP, tipo vía, tipo inmueble, división horizontal, rango superficie)</w:t>
      </w:r>
    </w:p>
    <w:p>
      <w:pPr>
        <w:pStyle w:val="ListNumber"/>
        <w:ind w:left="567"/>
      </w:pPr>
      <w:r>
        <w:rPr>
          <w:b/>
        </w:rPr>
        <w:t>Descriptivo de edificio</w:t>
      </w:r>
      <w:r>
        <w:t xml:space="preserve"> (</w:t>
      </w:r>
      <w:r>
        <w:rPr>
          <w:rFonts w:ascii="Consolas" w:hAnsi="Consolas"/>
          <w:color w:val="C7254E"/>
          <w:sz w:val="19"/>
        </w:rPr>
        <w:t>descriptivo_plantas.php</w:t>
      </w:r>
      <w:r>
        <w:t>): Desglose por plantas con superficies por uso</w:t>
      </w:r>
    </w:p>
    <w:p>
      <w:pPr>
        <w:pStyle w:val="ListNumber"/>
        <w:ind w:left="567"/>
      </w:pPr>
      <w:r>
        <w:rPr>
          <w:b/>
        </w:rPr>
        <w:t>Exportación a Excel</w:t>
      </w:r>
      <w:r>
        <w:t xml:space="preserve"> (jQuery table2excel)</w:t>
      </w:r>
    </w:p>
    <w:p>
      <w:pPr>
        <w:pStyle w:val="Heading3"/>
      </w:pPr>
      <w:r>
        <w:t>4.2 Módulo Inversores</w:t>
      </w:r>
    </w:p>
    <w:p>
      <w:pPr>
        <w:pStyle w:val="ListNumber"/>
        <w:ind w:left="567"/>
      </w:pPr>
      <w:r>
        <w:rPr>
          <w:b/>
        </w:rPr>
        <w:t>Búsqueda de inversores</w:t>
      </w:r>
      <w:r>
        <w:t xml:space="preserve"> (</w:t>
      </w:r>
      <w:r>
        <w:rPr>
          <w:rFonts w:ascii="Consolas" w:hAnsi="Consolas"/>
          <w:color w:val="C7254E"/>
          <w:sz w:val="19"/>
        </w:rPr>
        <w:t>index.php</w:t>
      </w:r>
      <w:r>
        <w:t xml:space="preserve"> → </w:t>
      </w:r>
      <w:r>
        <w:rPr>
          <w:rFonts w:ascii="Consolas" w:hAnsi="Consolas"/>
          <w:color w:val="C7254E"/>
          <w:sz w:val="19"/>
        </w:rPr>
        <w:t>inversores.php</w:t>
      </w:r>
      <w:r>
        <w:t>): Filtrado por empresa, volumen inversión (±20% margen), rentabilidad, usos urbanísticos, tabulación, estado de inversión</w:t>
      </w:r>
    </w:p>
    <w:p>
      <w:pPr>
        <w:pStyle w:val="ListNumber"/>
        <w:ind w:left="567"/>
      </w:pPr>
      <w:r>
        <w:rPr>
          <w:b/>
        </w:rPr>
        <w:t>Tabulación</w:t>
      </w:r>
      <w:r>
        <w:t xml:space="preserve"> (</w:t>
      </w:r>
      <w:r>
        <w:rPr>
          <w:rFonts w:ascii="Consolas" w:hAnsi="Consolas"/>
          <w:color w:val="C7254E"/>
          <w:sz w:val="19"/>
        </w:rPr>
        <w:t>tabulacion.php</w:t>
      </w:r>
      <w:r>
        <w:t xml:space="preserve"> → </w:t>
      </w:r>
      <w:r>
        <w:rPr>
          <w:rFonts w:ascii="Consolas" w:hAnsi="Consolas"/>
          <w:color w:val="C7254E"/>
          <w:sz w:val="19"/>
        </w:rPr>
        <w:t>set_tabulacion.php</w:t>
      </w:r>
      <w:r>
        <w:t>): Formulario de cualificación con:</w:t>
      </w:r>
    </w:p>
    <w:p>
      <w:pPr>
        <w:pStyle w:val="ListBullet"/>
        <w:ind w:left="964"/>
      </w:pPr>
      <w:r>
        <w:t>Estado "invierte/no invierte"</w:t>
      </w:r>
    </w:p>
    <w:p>
      <w:pPr>
        <w:pStyle w:val="ListBullet"/>
        <w:ind w:left="964"/>
      </w:pPr>
      <w:r>
        <w:t>Valor añadido</w:t>
      </w:r>
    </w:p>
    <w:p>
      <w:pPr>
        <w:pStyle w:val="ListBullet"/>
        <w:ind w:left="964"/>
      </w:pPr>
      <w:r>
        <w:t>Volumen inversión (min/max)</w:t>
      </w:r>
    </w:p>
    <w:p>
      <w:pPr>
        <w:pStyle w:val="ListBullet"/>
        <w:ind w:left="964"/>
      </w:pPr>
      <w:r>
        <w:t>Rentabilidad esperada</w:t>
      </w:r>
    </w:p>
    <w:p>
      <w:pPr>
        <w:pStyle w:val="ListBullet"/>
        <w:ind w:left="964"/>
      </w:pPr>
      <w:r>
        <w:t>14 usos urbanísticos (checkboxes)</w:t>
      </w:r>
    </w:p>
    <w:p>
      <w:pPr>
        <w:pStyle w:val="ListBullet"/>
        <w:ind w:left="964"/>
      </w:pPr>
      <w:r>
        <w:t>Zonas geográficas</w:t>
      </w:r>
    </w:p>
    <w:p>
      <w:pPr>
        <w:pStyle w:val="ListBullet"/>
        <w:ind w:left="964"/>
      </w:pPr>
      <w:r>
        <w:t>Observaciones con historial + consultor</w:t>
      </w:r>
    </w:p>
    <w:p>
      <w:pPr>
        <w:pStyle w:val="ListBullet"/>
        <w:ind w:left="964"/>
      </w:pPr>
      <w:r>
        <w:t>Alertas/acciones con fechas</w:t>
      </w:r>
    </w:p>
    <w:p>
      <w:pPr>
        <w:pStyle w:val="ListNumber"/>
        <w:ind w:left="567"/>
      </w:pPr>
      <w:r>
        <w:rPr>
          <w:b/>
        </w:rPr>
        <w:t>Acciones pendientes</w:t>
      </w:r>
      <w:r>
        <w:t xml:space="preserve"> (</w:t>
      </w:r>
      <w:r>
        <w:rPr>
          <w:rFonts w:ascii="Consolas" w:hAnsi="Consolas"/>
          <w:color w:val="C7254E"/>
          <w:sz w:val="19"/>
        </w:rPr>
        <w:t>index.php</w:t>
      </w:r>
      <w:r>
        <w:t>): Dashboard con semáforo de urgencia (rojo/amarillo/naranja/verde)</w:t>
      </w:r>
    </w:p>
    <w:p>
      <w:pPr>
        <w:pStyle w:val="ListNumber"/>
        <w:ind w:left="567"/>
      </w:pPr>
      <w:r>
        <w:rPr>
          <w:b/>
        </w:rPr>
        <w:t>Envío masivo de emails</w:t>
      </w:r>
      <w:r>
        <w:t xml:space="preserve"> (</w:t>
      </w:r>
      <w:r>
        <w:rPr>
          <w:rFonts w:ascii="Consolas" w:hAnsi="Consolas"/>
          <w:color w:val="C7254E"/>
          <w:sz w:val="19"/>
        </w:rPr>
        <w:t>enviar.php</w:t>
      </w:r>
      <w:r>
        <w:t>): SMTP Gmail con PHPMailer, registro en BBDD, firma personalizada por consultor</w:t>
      </w:r>
    </w:p>
    <w:p>
      <w:pPr>
        <w:pStyle w:val="Heading3"/>
      </w:pPr>
      <w:r>
        <w:t>4.3 Aplicación VB6 "Agencia" (dentro de VM)</w:t>
      </w:r>
    </w:p>
    <w:p>
      <w:pPr>
        <w:pStyle w:val="ListBullet"/>
        <w:ind w:left="567"/>
      </w:pPr>
      <w:r>
        <w:t>CRM completo de gestión inmobiliaria</w:t>
      </w:r>
    </w:p>
    <w:p>
      <w:pPr>
        <w:pStyle w:val="ListBullet"/>
        <w:ind w:left="567"/>
      </w:pPr>
      <w:r>
        <w:t>Gestión de edificios, módulos, plantas</w:t>
      </w:r>
    </w:p>
    <w:p>
      <w:pPr>
        <w:pStyle w:val="ListBullet"/>
        <w:ind w:left="567"/>
      </w:pPr>
      <w:r>
        <w:t>Gestión de demandas y propietarios</w:t>
      </w:r>
    </w:p>
    <w:p>
      <w:pPr>
        <w:pStyle w:val="ListBullet"/>
        <w:ind w:left="567"/>
      </w:pPr>
      <w:r>
        <w:t>Operaciones firmadas</w:t>
      </w:r>
    </w:p>
    <w:p>
      <w:pPr>
        <w:pStyle w:val="ListBullet"/>
        <w:ind w:left="567"/>
      </w:pPr>
      <w:r>
        <w:t>Gestión de usuarios y permisos</w:t>
      </w:r>
    </w:p>
    <w:p>
      <w:pPr>
        <w:pStyle w:val="ListBullet"/>
        <w:ind w:left="567"/>
      </w:pPr>
      <w:r>
        <w:t>Marketing y envíos</w:t>
      </w:r>
    </w:p>
    <w:p>
      <w:pPr>
        <w:pStyle w:val="ListBullet"/>
        <w:ind w:left="567"/>
      </w:pPr>
      <w:r>
        <w:t>Visitas a inmuebles</w:t>
      </w:r>
    </w:p>
    <w:p>
      <w:pPr>
        <w:pStyle w:val="Heading3"/>
      </w:pPr>
      <w:r>
        <w:t>4.4 🆕 Portal Público Inmobiliario (NUEVO)</w:t>
      </w:r>
    </w:p>
    <w:p>
      <w:pPr>
        <w:pStyle w:val="ListNumber"/>
        <w:ind w:left="567"/>
      </w:pPr>
      <w:r>
        <w:rPr>
          <w:b/>
        </w:rPr>
        <w:t>Publicación desde el backoffice</w:t>
      </w:r>
      <w:r>
        <w:t xml:space="preserve">: El consultor marca un edificio/módulo como "publicar en web" → se genera un registro en </w:t>
      </w:r>
      <w:r>
        <w:rPr>
          <w:rFonts w:ascii="Consolas" w:hAnsi="Consolas"/>
          <w:color w:val="C7254E"/>
          <w:sz w:val="19"/>
        </w:rPr>
        <w:t>pasarela_general</w:t>
      </w:r>
      <w:r>
        <w:t xml:space="preserve"> con todos los datos necesarios (título, descripción, fotos, precio, coordenadas)</w:t>
      </w:r>
    </w:p>
    <w:p>
      <w:pPr>
        <w:pStyle w:val="ListNumber"/>
        <w:ind w:left="567"/>
      </w:pPr>
      <w:r>
        <w:rPr>
          <w:b/>
        </w:rPr>
        <w:t>Web pública SSR/SSG</w:t>
      </w:r>
      <w:r>
        <w:t>: Páginas pre-renderizadas para SEO con:</w:t>
      </w:r>
    </w:p>
    <w:p>
      <w:pPr>
        <w:pStyle w:val="ListBullet"/>
        <w:ind w:left="964"/>
      </w:pPr>
      <w:r>
        <w:rPr>
          <w:b/>
        </w:rPr>
        <w:t>Home</w:t>
      </w:r>
      <w:r>
        <w:t>: Hero con buscador rápido + inmuebles destacados + zonas populares</w:t>
      </w:r>
    </w:p>
    <w:p>
      <w:pPr>
        <w:pStyle w:val="ListBullet"/>
        <w:ind w:left="964"/>
      </w:pPr>
      <w:r>
        <w:rPr>
          <w:b/>
        </w:rPr>
        <w:t>Catálogo</w:t>
      </w:r>
      <w:r>
        <w:t xml:space="preserve"> (</w:t>
      </w:r>
      <w:r>
        <w:rPr>
          <w:rFonts w:ascii="Consolas" w:hAnsi="Consolas"/>
          <w:color w:val="C7254E"/>
          <w:sz w:val="19"/>
        </w:rPr>
        <w:t>/inmuebles</w:t>
      </w:r>
      <w:r>
        <w:t>): Grid/lista con filtros (zona, tipo, superficie, precio, régimen)</w:t>
      </w:r>
    </w:p>
    <w:p>
      <w:pPr>
        <w:pStyle w:val="ListBullet"/>
        <w:ind w:left="964"/>
      </w:pPr>
      <w:r>
        <w:rPr>
          <w:b/>
        </w:rPr>
        <w:t>Ficha de inmueble</w:t>
      </w:r>
      <w:r>
        <w:t xml:space="preserve"> (</w:t>
      </w:r>
      <w:r>
        <w:rPr>
          <w:rFonts w:ascii="Consolas" w:hAnsi="Consolas"/>
          <w:color w:val="C7254E"/>
          <w:sz w:val="19"/>
        </w:rPr>
        <w:t>/inmuebles/[slug]</w:t>
      </w:r>
      <w:r>
        <w:t>): Galería, mapa, características, planos, formulario de contacto</w:t>
      </w:r>
    </w:p>
    <w:p>
      <w:pPr>
        <w:pStyle w:val="ListBullet"/>
        <w:ind w:left="964"/>
      </w:pPr>
      <w:r>
        <w:rPr>
          <w:b/>
        </w:rPr>
        <w:t>Buscador avanzado</w:t>
      </w:r>
      <w:r>
        <w:t>: Filtros combinados + mapa interactivo</w:t>
      </w:r>
    </w:p>
    <w:p>
      <w:pPr>
        <w:pStyle w:val="ListBullet"/>
        <w:ind w:left="964"/>
      </w:pPr>
      <w:r>
        <w:rPr>
          <w:b/>
        </w:rPr>
        <w:t>Contacto</w:t>
      </w:r>
      <w:r>
        <w:t>: Formulario general + datos de la empresa</w:t>
      </w:r>
    </w:p>
    <w:p>
      <w:pPr>
        <w:pStyle w:val="ListBullet"/>
        <w:ind w:left="964"/>
      </w:pPr>
      <w:r>
        <w:rPr>
          <w:b/>
        </w:rPr>
        <w:t>Blog/Noticias</w:t>
      </w:r>
      <w:r>
        <w:t>: Artículos del sector para SEO</w:t>
      </w:r>
    </w:p>
    <w:p>
      <w:pPr>
        <w:pStyle w:val="ListNumber"/>
        <w:ind w:left="567"/>
      </w:pPr>
      <w:r>
        <w:rPr>
          <w:b/>
        </w:rPr>
        <w:t>Auto-sincronización</w:t>
      </w:r>
      <w:r>
        <w:t>: Al crear/editar/eliminar un inmueble en el CRM o cambiar su disponibilidad, la web pública se actualiza (ISR - Incremental Static Regeneration)</w:t>
      </w:r>
    </w:p>
    <w:p>
      <w:pPr>
        <w:pStyle w:val="ListNumber"/>
        <w:ind w:left="567"/>
      </w:pPr>
      <w:r>
        <w:rPr>
          <w:b/>
        </w:rPr>
        <w:t>Formularios de contacto</w:t>
      </w:r>
      <w:r>
        <w:t>: Las solicitudes llegan como notificación al consultor asignado y se registran como demanda en el CRM</w:t>
      </w:r>
    </w:p>
    <w:p>
      <w:pPr>
        <w:pStyle w:val="ListNumber"/>
        <w:ind w:left="567"/>
      </w:pPr>
      <w:r>
        <w:rPr>
          <w:b/>
        </w:rPr>
        <w:t>Analíticas</w:t>
      </w:r>
      <w:r>
        <w:t>: Integración con Google Analytics / Plausible para tracking de visitas por inmueble</w:t>
      </w:r>
    </w:p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5. Problemas y Limitaciones del Proyecto Actual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Problema</w:t>
            </w:r>
          </w:p>
        </w:tc>
        <w:tc>
          <w:tcPr>
            <w:tcW w:type="dxa" w:w="4703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Impacto</w:t>
            </w:r>
          </w:p>
        </w:tc>
      </w:tr>
      <w:tr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VB6 obsoleto (fin de soporte 2008)</w:t>
            </w:r>
          </w:p>
        </w:tc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Imposible mantener, ejecuta solo en VM Windows XP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SQL Injection masivo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Todas las queries concatenan strings sin parametrizar</w:t>
            </w:r>
          </w:p>
        </w:tc>
      </w:tr>
      <w:tr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Sin autenticación web</w:t>
            </w:r>
          </w:p>
        </w:tc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Los módulos PHP no tienen login ni control de acceso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Credenciales expuestas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Contraseñas SMTP, DB en código fuente/INI sin cifrar</w:t>
            </w:r>
          </w:p>
        </w:tc>
      </w:tr>
      <w:tr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Sin API REST</w:t>
            </w:r>
          </w:p>
        </w:tc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Cada módulo accede directamente a la BD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Sin responsive design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Diseño básico, no adaptado a móvil</w:t>
            </w:r>
          </w:p>
        </w:tc>
      </w:tr>
      <w:tr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PHP procedural</w:t>
            </w:r>
          </w:p>
        </w:tc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Sin MVC, sin ORM, sin framework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Acoplamiento fuerte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VB6, PHP y BD están acoplados directamente</w:t>
            </w:r>
          </w:p>
        </w:tc>
      </w:tr>
      <w:tr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Sin tests</w:t>
            </w:r>
          </w:p>
        </w:tc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No hay testing automatizado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Sin CI/CD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Deployment manual</w:t>
            </w:r>
          </w:p>
        </w:tc>
      </w:tr>
    </w:tbl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6. Recomendación de Stack Tecnológico</w:t>
      </w:r>
    </w:p>
    <w:p>
      <w:pPr>
        <w:pStyle w:val="Heading3"/>
      </w:pPr>
      <w:r>
        <w:t>🎯 Stack Recomendado: Next.js Full-Stack + PostgreSQL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Capa</w:t>
            </w:r>
          </w:p>
        </w:tc>
        <w:tc>
          <w:tcPr>
            <w:tcW w:type="dxa" w:w="3135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Tecnología</w:t>
            </w:r>
          </w:p>
        </w:tc>
        <w:tc>
          <w:tcPr>
            <w:tcW w:type="dxa" w:w="3135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Justificación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Frontend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Next.js 15 (App Router) + React 19 + TypeScript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SSR/SSG, SEO-ready, full-stack en un solo proyecto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Estilos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Tailwind CSS v4 + Shadcn/ui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Componentes premium, dark mode, responsive out-of-the-box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Backend/API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Next.js API Routes + tRPC o REST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Tipado end-to-end, validación con Zod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ORM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Prisma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Type-safe, migraciones, compatible con MySQL y PostgreSQL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Base de datos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PostgreSQL (o mantener MySQL)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Full-text search nativo, JSON, mejor performance con GIS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Autenticación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NextAuth.js (Auth.js)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Roles (admin/consultor/viewer), sessions, OAuth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Email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Resend o Nodemailer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API moderna, plantillas React Email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Almacenamiento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Supabase Storage o S3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Fotos edificios, documentos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Mapas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Mapbox o Google Maps API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Visualización geoespacial de inmuebles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Gráficas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Recharts o Chart.js</w:t>
            </w:r>
          </w:p>
        </w:tc>
        <w:tc>
          <w:tcPr>
            <w:tcW w:type="dxa" w:w="3135"/>
          </w:tcPr>
          <w:p>
            <w:r/>
            <w:r>
              <w:rPr>
                <w:rFonts w:ascii="Calibri" w:hAnsi="Calibri"/>
                <w:sz w:val="18"/>
              </w:rPr>
              <w:t>Dashboard de KPIs</w:t>
            </w:r>
          </w:p>
        </w:tc>
      </w:tr>
      <w:tr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Hosting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Vercel + Supabase/PlanetScale</w:t>
            </w:r>
          </w:p>
        </w:tc>
        <w:tc>
          <w:tcPr>
            <w:tcW w:type="dxa" w:w="3135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Deploy automático, escalable</w:t>
            </w:r>
          </w:p>
        </w:tc>
      </w:tr>
    </w:tbl>
    <w:p/>
    <w:p>
      <w:pPr>
        <w:pStyle w:val="Heading3"/>
      </w:pPr>
      <w:r>
        <w:t>Alternativa: Si se prefiere separar frontend/backend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Capa</w:t>
            </w:r>
          </w:p>
        </w:tc>
        <w:tc>
          <w:tcPr>
            <w:tcW w:type="dxa" w:w="4703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Tecnología</w:t>
            </w:r>
          </w:p>
        </w:tc>
      </w:tr>
      <w:tr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Frontend</w:t>
            </w:r>
          </w:p>
        </w:tc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React + Vite + TypeScript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Backend</w:t>
            </w:r>
          </w:p>
        </w:tc>
        <w:tc>
          <w:tcPr>
            <w:tcW w:type="dxa" w:w="4703"/>
          </w:tcPr>
          <w:p>
            <w:r/>
            <w:r>
              <w:rPr>
                <w:rFonts w:ascii="Calibri" w:hAnsi="Calibri"/>
                <w:sz w:val="18"/>
              </w:rPr>
              <w:t>Node.js + Fastify + TypeScript</w:t>
            </w:r>
          </w:p>
        </w:tc>
      </w:tr>
      <w:tr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API</w:t>
            </w:r>
          </w:p>
        </w:tc>
        <w:tc>
          <w:tcPr>
            <w:tcW w:type="dxa" w:w="4703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REST + OpenAPI/Swagger</w:t>
            </w:r>
          </w:p>
        </w:tc>
      </w:tr>
    </w:tbl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7. Plan de Migración por Fases</w:t>
      </w:r>
    </w:p>
    <w:p>
      <w:pPr>
        <w:pStyle w:val="Code"/>
        <w:shd w:val="clear" w:color="auto" w:fill="F5F5F5"/>
      </w:pPr>
      <w:r>
        <w:t>FASE 1 ──→ FASE 2 ──→ FASE 3 ──→ FASE 4 ──→ FASE 5 ──→ FASE 6 ──→ FASE 7 ──→ FASE 8</w:t>
      </w:r>
    </w:p>
    <w:p>
      <w:pPr>
        <w:pStyle w:val="Code"/>
        <w:shd w:val="clear" w:color="auto" w:fill="F5F5F5"/>
      </w:pPr>
      <w:r>
        <w:t>Setup &amp;    Auth &amp;     Catastro   Inversores  CRM Core   Operaciones Portal    Dashboard</w:t>
      </w:r>
    </w:p>
    <w:p>
      <w:pPr>
        <w:pStyle w:val="Code"/>
        <w:shd w:val="clear" w:color="auto" w:fill="F5F5F5"/>
      </w:pPr>
      <w:r>
        <w:t>Infra      Users      Module     Module      (Edificios) &amp; Market.  Público   &amp; Reportes</w:t>
      </w:r>
    </w:p>
    <w:p>
      <w:pPr>
        <w:pStyle w:val="Code"/>
        <w:shd w:val="clear" w:color="auto" w:fill="F5F5F5"/>
      </w:pPr>
      <w:r>
        <w:t>(2 sem)    (1 sem)    (2 sem)    (3 sem)     (4 sem)    (3 sem)    (4 sem)   (2 sem)</w:t>
      </w:r>
    </w:p>
    <w:p/>
    <w:p>
      <w:pPr>
        <w:pStyle w:val="Heading3"/>
      </w:pPr>
      <w:r>
        <w:t>FASE 1: Infraestructura y Setup Base (2 semanas)</w:t>
      </w:r>
    </w:p>
    <w:p>
      <w:pPr>
        <w:pStyle w:val="ListBullet"/>
        <w:ind w:left="567"/>
      </w:pPr>
      <w:r>
        <w:t>Proyecto Next.js + TypeScript + Tailwind</w:t>
      </w:r>
    </w:p>
    <w:p>
      <w:pPr>
        <w:pStyle w:val="ListBullet"/>
        <w:ind w:left="567"/>
      </w:pPr>
      <w:r>
        <w:t>Configuración Prisma + esquema base</w:t>
      </w:r>
    </w:p>
    <w:p>
      <w:pPr>
        <w:pStyle w:val="ListBullet"/>
        <w:ind w:left="567"/>
      </w:pPr>
      <w:r>
        <w:t>Migración de datos MySQL → PostgreSQL</w:t>
      </w:r>
    </w:p>
    <w:p>
      <w:pPr>
        <w:pStyle w:val="ListBullet"/>
        <w:ind w:left="567"/>
      </w:pPr>
      <w:r>
        <w:t>Layout base: sidebar, header, tema oscuro/claro</w:t>
      </w:r>
    </w:p>
    <w:p>
      <w:pPr>
        <w:pStyle w:val="ListBullet"/>
        <w:ind w:left="567"/>
      </w:pPr>
      <w:r>
        <w:t>Sistema de navegación</w:t>
      </w:r>
    </w:p>
    <w:p>
      <w:pPr>
        <w:pStyle w:val="ListBullet"/>
        <w:ind w:left="567"/>
      </w:pPr>
      <w:r>
        <w:rPr>
          <w:b/>
        </w:rPr>
        <w:t>Estructura doble</w:t>
      </w:r>
      <w:r>
        <w:t xml:space="preserve">: rutas </w:t>
      </w:r>
      <w:r>
        <w:rPr>
          <w:rFonts w:ascii="Consolas" w:hAnsi="Consolas"/>
          <w:color w:val="C7254E"/>
          <w:sz w:val="19"/>
        </w:rPr>
        <w:t>/admin</w:t>
      </w:r>
      <w:r>
        <w:t xml:space="preserve"> (backoffice) + </w:t>
      </w:r>
      <w:r>
        <w:rPr>
          <w:rFonts w:ascii="Consolas" w:hAnsi="Consolas"/>
          <w:color w:val="C7254E"/>
          <w:sz w:val="19"/>
        </w:rPr>
        <w:t>/</w:t>
      </w:r>
      <w:r>
        <w:t xml:space="preserve"> (portal público)</w:t>
      </w:r>
    </w:p>
    <w:p>
      <w:pPr>
        <w:pStyle w:val="Heading3"/>
      </w:pPr>
      <w:r>
        <w:t>FASE 2: Autenticación y Gestión de Usuarios (1 semana)</w:t>
      </w:r>
    </w:p>
    <w:p>
      <w:pPr>
        <w:pStyle w:val="ListBullet"/>
        <w:ind w:left="567"/>
      </w:pPr>
      <w:r>
        <w:t>NextAuth.js con roles (Admin, Consultor, Viewer)</w:t>
      </w:r>
    </w:p>
    <w:p>
      <w:pPr>
        <w:pStyle w:val="ListBullet"/>
        <w:ind w:left="567"/>
      </w:pPr>
      <w:r>
        <w:t>CRUD usuarios</w:t>
      </w:r>
    </w:p>
    <w:p>
      <w:pPr>
        <w:pStyle w:val="ListBullet"/>
        <w:ind w:left="567"/>
      </w:pPr>
      <w:r>
        <w:t xml:space="preserve">Middleware de protección de rutas </w:t>
      </w:r>
      <w:r>
        <w:rPr>
          <w:rFonts w:ascii="Consolas" w:hAnsi="Consolas"/>
          <w:color w:val="C7254E"/>
          <w:sz w:val="19"/>
        </w:rPr>
        <w:t>/admin/*</w:t>
      </w:r>
    </w:p>
    <w:p>
      <w:pPr>
        <w:pStyle w:val="ListBullet"/>
        <w:ind w:left="567"/>
      </w:pPr>
      <w:r>
        <w:t xml:space="preserve">Las rutas públicas </w:t>
      </w:r>
      <w:r>
        <w:rPr>
          <w:rFonts w:ascii="Consolas" w:hAnsi="Consolas"/>
          <w:color w:val="C7254E"/>
          <w:sz w:val="19"/>
        </w:rPr>
        <w:t>/</w:t>
      </w:r>
      <w:r>
        <w:t xml:space="preserve"> no requieren autenticación</w:t>
      </w:r>
    </w:p>
    <w:p>
      <w:pPr>
        <w:pStyle w:val="Heading3"/>
      </w:pPr>
      <w:r>
        <w:t>FASE 3: Módulo Catastro (2 semanas)</w:t>
      </w:r>
    </w:p>
    <w:p>
      <w:pPr>
        <w:pStyle w:val="ListBullet"/>
        <w:ind w:left="567"/>
      </w:pPr>
      <w:r>
        <w:t>Importación de ficheros CAT</w:t>
      </w:r>
    </w:p>
    <w:p>
      <w:pPr>
        <w:pStyle w:val="ListBullet"/>
        <w:ind w:left="567"/>
      </w:pPr>
      <w:r>
        <w:t>Buscador con filtros avanzados</w:t>
      </w:r>
    </w:p>
    <w:p>
      <w:pPr>
        <w:pStyle w:val="ListBullet"/>
        <w:ind w:left="567"/>
      </w:pPr>
      <w:r>
        <w:t>Visualización de edificios con mapa</w:t>
      </w:r>
    </w:p>
    <w:p>
      <w:pPr>
        <w:pStyle w:val="ListBullet"/>
        <w:ind w:left="567"/>
      </w:pPr>
      <w:r>
        <w:t>Descriptivo por plantas</w:t>
      </w:r>
    </w:p>
    <w:p>
      <w:pPr>
        <w:pStyle w:val="ListBullet"/>
        <w:ind w:left="567"/>
      </w:pPr>
      <w:r>
        <w:t>Exportación Excel/PDF</w:t>
      </w:r>
    </w:p>
    <w:p>
      <w:pPr>
        <w:pStyle w:val="Heading3"/>
      </w:pPr>
      <w:r>
        <w:t>FASE 4: Módulo Inversores (3 semanas)</w:t>
      </w:r>
    </w:p>
    <w:p>
      <w:pPr>
        <w:pStyle w:val="ListBullet"/>
        <w:ind w:left="567"/>
      </w:pPr>
      <w:r>
        <w:t>CRUD inversores (demandas + propietarios)</w:t>
      </w:r>
    </w:p>
    <w:p>
      <w:pPr>
        <w:pStyle w:val="ListBullet"/>
        <w:ind w:left="567"/>
      </w:pPr>
      <w:r>
        <w:t>Tabulación con formulario completo</w:t>
      </w:r>
    </w:p>
    <w:p>
      <w:pPr>
        <w:pStyle w:val="ListBullet"/>
        <w:ind w:left="567"/>
      </w:pPr>
      <w:r>
        <w:t>Dashboard de acciones pendientes con semáforo</w:t>
      </w:r>
    </w:p>
    <w:p>
      <w:pPr>
        <w:pStyle w:val="ListBullet"/>
        <w:ind w:left="567"/>
      </w:pPr>
      <w:r>
        <w:t>Envío masivo de emails</w:t>
      </w:r>
    </w:p>
    <w:p>
      <w:pPr>
        <w:pStyle w:val="ListBullet"/>
        <w:ind w:left="567"/>
      </w:pPr>
      <w:r>
        <w:t>Histórico de observaciones</w:t>
      </w:r>
    </w:p>
    <w:p>
      <w:pPr>
        <w:pStyle w:val="Heading3"/>
      </w:pPr>
      <w:r>
        <w:t>FASE 5: CRM Core - Edificios, Demandas, Propietarios (4 semanas)</w:t>
      </w:r>
    </w:p>
    <w:p>
      <w:pPr>
        <w:pStyle w:val="ListBullet"/>
        <w:ind w:left="567"/>
      </w:pPr>
      <w:r>
        <w:t>CRUD Edificios con módulos y plantas</w:t>
      </w:r>
    </w:p>
    <w:p>
      <w:pPr>
        <w:pStyle w:val="ListBullet"/>
        <w:ind w:left="567"/>
      </w:pPr>
      <w:r>
        <w:t>CRUD Demandas con contactos</w:t>
      </w:r>
    </w:p>
    <w:p>
      <w:pPr>
        <w:pStyle w:val="ListBullet"/>
        <w:ind w:left="567"/>
      </w:pPr>
      <w:r>
        <w:t>CRUD Propietarios con contactos</w:t>
      </w:r>
    </w:p>
    <w:p>
      <w:pPr>
        <w:pStyle w:val="ListBullet"/>
        <w:ind w:left="567"/>
      </w:pPr>
      <w:r>
        <w:t>Matching automático demanda ↔ edificio</w:t>
      </w:r>
    </w:p>
    <w:p>
      <w:pPr>
        <w:pStyle w:val="ListBullet"/>
        <w:ind w:left="567"/>
      </w:pPr>
      <w:r>
        <w:t>Galería de fotos</w:t>
      </w:r>
    </w:p>
    <w:p>
      <w:pPr>
        <w:pStyle w:val="ListBullet"/>
        <w:ind w:left="567"/>
      </w:pPr>
      <w:r>
        <w:rPr>
          <w:b/>
        </w:rPr>
        <w:t>Toggle "Publicar en web"</w:t>
      </w:r>
      <w:r>
        <w:t xml:space="preserve"> en ficha de edificio/módulo</w:t>
      </w:r>
    </w:p>
    <w:p>
      <w:pPr>
        <w:pStyle w:val="Heading3"/>
      </w:pPr>
      <w:r>
        <w:t>FASE 6: Operaciones Firmadas y Marketing (3 semanas)</w:t>
      </w:r>
    </w:p>
    <w:p>
      <w:pPr>
        <w:pStyle w:val="ListBullet"/>
        <w:ind w:left="567"/>
      </w:pPr>
      <w:r>
        <w:t>Gestión de operaciones cerradas</w:t>
      </w:r>
    </w:p>
    <w:p>
      <w:pPr>
        <w:pStyle w:val="ListBullet"/>
        <w:ind w:left="567"/>
      </w:pPr>
      <w:r>
        <w:t>Cálculo de rentabilidad</w:t>
      </w:r>
    </w:p>
    <w:p>
      <w:pPr>
        <w:pStyle w:val="ListBullet"/>
        <w:ind w:left="567"/>
      </w:pPr>
      <w:r>
        <w:t>Campañas de marketing</w:t>
      </w:r>
    </w:p>
    <w:p>
      <w:pPr>
        <w:pStyle w:val="ListBullet"/>
        <w:ind w:left="567"/>
      </w:pPr>
      <w:r>
        <w:t>Envío de documentos</w:t>
      </w:r>
    </w:p>
    <w:p>
      <w:pPr>
        <w:pStyle w:val="ListBullet"/>
        <w:ind w:left="567"/>
      </w:pPr>
      <w:r>
        <w:t>Visitas a inmuebles</w:t>
      </w:r>
    </w:p>
    <w:p>
      <w:pPr>
        <w:pStyle w:val="Heading3"/>
      </w:pPr>
      <w:r>
        <w:t>FASE 7: 🆕 Portal Público Inmobiliario (4 semanas)</w:t>
      </w:r>
    </w:p>
    <w:p>
      <w:pPr>
        <w:pStyle w:val="ListBullet"/>
        <w:ind w:left="567"/>
      </w:pPr>
      <w:r>
        <w:rPr>
          <w:b/>
        </w:rPr>
        <w:t>Home page</w:t>
      </w:r>
      <w:r>
        <w:t>: Hero, buscador rápido, inmuebles destacados, zonas</w:t>
      </w:r>
    </w:p>
    <w:p>
      <w:pPr>
        <w:pStyle w:val="ListBullet"/>
        <w:ind w:left="567"/>
      </w:pPr>
      <w:r>
        <w:rPr>
          <w:b/>
        </w:rPr>
        <w:t>Catálogo de inmuebles</w:t>
      </w:r>
      <w:r>
        <w:t>: Grid con filtros, paginación, mapa</w:t>
      </w:r>
    </w:p>
    <w:p>
      <w:pPr>
        <w:pStyle w:val="ListBullet"/>
        <w:ind w:left="567"/>
      </w:pPr>
      <w:r>
        <w:rPr>
          <w:b/>
        </w:rPr>
        <w:t>Fichas de inmueble</w:t>
      </w:r>
      <w:r>
        <w:t>: Galería, mapa, características, formulario contacto</w:t>
      </w:r>
    </w:p>
    <w:p>
      <w:pPr>
        <w:pStyle w:val="ListBullet"/>
        <w:ind w:left="567"/>
      </w:pPr>
      <w:r>
        <w:rPr>
          <w:b/>
        </w:rPr>
        <w:t>SEO</w:t>
      </w:r>
      <w:r>
        <w:t>: Meta tags dinámicos, sitemap, structured data (JSON-LD)</w:t>
      </w:r>
    </w:p>
    <w:p>
      <w:pPr>
        <w:pStyle w:val="ListBullet"/>
        <w:ind w:left="567"/>
      </w:pPr>
      <w:r>
        <w:rPr>
          <w:b/>
        </w:rPr>
        <w:t>Blog</w:t>
      </w:r>
      <w:r>
        <w:t>: CMS integrado para artículos SEO</w:t>
      </w:r>
    </w:p>
    <w:p>
      <w:pPr>
        <w:pStyle w:val="ListBullet"/>
        <w:ind w:left="567"/>
      </w:pPr>
      <w:r>
        <w:rPr>
          <w:b/>
        </w:rPr>
        <w:t>Contacto</w:t>
      </w:r>
      <w:r>
        <w:t>: Formulario → notificación al consultor + registro en CRM</w:t>
      </w:r>
    </w:p>
    <w:p>
      <w:pPr>
        <w:pStyle w:val="ListBullet"/>
        <w:ind w:left="567"/>
      </w:pPr>
      <w:r>
        <w:rPr>
          <w:b/>
        </w:rPr>
        <w:t>Multiidioma</w:t>
      </w:r>
      <w:r>
        <w:t>: ES/EN (las características ya tienen traducciones)</w:t>
      </w:r>
    </w:p>
    <w:p>
      <w:pPr>
        <w:pStyle w:val="ListBullet"/>
        <w:ind w:left="567"/>
      </w:pPr>
      <w:r>
        <w:rPr>
          <w:b/>
        </w:rPr>
        <w:t>ISR</w:t>
      </w:r>
      <w:r>
        <w:t>: Regeneración automática al publicar/despublicar inmuebles</w:t>
      </w:r>
    </w:p>
    <w:p>
      <w:pPr>
        <w:pStyle w:val="Heading3"/>
      </w:pPr>
      <w:r>
        <w:t>FASE 8: Dashboard, Reportes y Mejoras (2 semanas)</w:t>
      </w:r>
    </w:p>
    <w:p>
      <w:pPr>
        <w:pStyle w:val="ListBullet"/>
        <w:ind w:left="567"/>
      </w:pPr>
      <w:r>
        <w:t>Dashboard ejecutivo con KPIs</w:t>
      </w:r>
    </w:p>
    <w:p>
      <w:pPr>
        <w:pStyle w:val="ListBullet"/>
        <w:ind w:left="567"/>
      </w:pPr>
      <w:r>
        <w:t>Reportes exportables</w:t>
      </w:r>
    </w:p>
    <w:p>
      <w:pPr>
        <w:pStyle w:val="ListBullet"/>
        <w:ind w:left="567"/>
      </w:pPr>
      <w:r>
        <w:t>Notificaciones push/email</w:t>
      </w:r>
    </w:p>
    <w:p>
      <w:pPr>
        <w:pStyle w:val="ListBullet"/>
        <w:ind w:left="567"/>
      </w:pPr>
      <w:r>
        <w:t>PWA (Progressive Web App) para móvil</w:t>
      </w:r>
    </w:p>
    <w:p>
      <w:pPr>
        <w:pStyle w:val="ListBullet"/>
        <w:ind w:left="567"/>
      </w:pPr>
      <w:r>
        <w:t>Analíticas del portal público (visitas por inmueble, conversiones)</w:t>
      </w:r>
    </w:p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8. Prompts Detallados por Bloque</w:t>
      </w:r>
    </w:p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3"/>
      </w:pPr>
      <w:r>
        <w:t>📦 BLOQUE 1: Infraestructura y Setup Base</w:t>
      </w:r>
    </w:p>
    <w:p>
      <w:pPr>
        <w:pStyle w:val="Code"/>
        <w:shd w:val="clear" w:color="auto" w:fill="F5F5F5"/>
      </w:pPr>
      <w:r>
        <w:t>PROMPT: Configuración Inicial del Proyecto Phoenix-InmoSpace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 xml:space="preserve">Estoy migrando una aplicación inmobiliaria legacy (VB6 + PHP + MySQL) a una </w:t>
      </w:r>
    </w:p>
    <w:p>
      <w:pPr>
        <w:pStyle w:val="Code"/>
        <w:shd w:val="clear" w:color="auto" w:fill="F5F5F5"/>
      </w:pPr>
      <w:r>
        <w:t>aplicación web moderna. Crea el proyecto base con las siguientes especificaciones: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TECNOLOGÍAS:</w:t>
      </w:r>
    </w:p>
    <w:p>
      <w:pPr>
        <w:pStyle w:val="Code"/>
        <w:shd w:val="clear" w:color="auto" w:fill="F5F5F5"/>
      </w:pPr>
      <w:r>
        <w:t>- Next.js 15 (App Router) con TypeScript</w:t>
      </w:r>
    </w:p>
    <w:p>
      <w:pPr>
        <w:pStyle w:val="Code"/>
        <w:shd w:val="clear" w:color="auto" w:fill="F5F5F5"/>
      </w:pPr>
      <w:r>
        <w:t>- Tailwind CSS v4 con Shadcn/ui</w:t>
      </w:r>
    </w:p>
    <w:p>
      <w:pPr>
        <w:pStyle w:val="Code"/>
        <w:shd w:val="clear" w:color="auto" w:fill="F5F5F5"/>
      </w:pPr>
      <w:r>
        <w:t>- Prisma ORM</w:t>
      </w:r>
    </w:p>
    <w:p>
      <w:pPr>
        <w:pStyle w:val="Code"/>
        <w:shd w:val="clear" w:color="auto" w:fill="F5F5F5"/>
      </w:pPr>
      <w:r>
        <w:t>- PostgreSQL (o MySQL 8 si se prefiere mantener compatibilidad)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ESTRUCTURA DEL PROYECTO:</w:t>
      </w:r>
    </w:p>
    <w:p>
      <w:pPr>
        <w:pStyle w:val="Code"/>
        <w:shd w:val="clear" w:color="auto" w:fill="F5F5F5"/>
      </w:pPr>
      <w:r>
        <w:t>/src</w:t>
      </w:r>
    </w:p>
    <w:p>
      <w:pPr>
        <w:pStyle w:val="Code"/>
        <w:shd w:val="clear" w:color="auto" w:fill="F5F5F5"/>
      </w:pPr>
      <w:r>
        <w:t xml:space="preserve">  /app</w:t>
      </w:r>
    </w:p>
    <w:p>
      <w:pPr>
        <w:pStyle w:val="Code"/>
        <w:shd w:val="clear" w:color="auto" w:fill="F5F5F5"/>
      </w:pPr>
      <w:r>
        <w:t xml:space="preserve">    /(auth)          → Páginas de login/registro  </w:t>
      </w:r>
    </w:p>
    <w:p>
      <w:pPr>
        <w:pStyle w:val="Code"/>
        <w:shd w:val="clear" w:color="auto" w:fill="F5F5F5"/>
      </w:pPr>
      <w:r>
        <w:t xml:space="preserve">    /(dashboard)     → Layout principal con sidebar</w:t>
      </w:r>
    </w:p>
    <w:p>
      <w:pPr>
        <w:pStyle w:val="Code"/>
        <w:shd w:val="clear" w:color="auto" w:fill="F5F5F5"/>
      </w:pPr>
      <w:r>
        <w:t xml:space="preserve">      /catastro      → Módulo catastro</w:t>
      </w:r>
    </w:p>
    <w:p>
      <w:pPr>
        <w:pStyle w:val="Code"/>
        <w:shd w:val="clear" w:color="auto" w:fill="F5F5F5"/>
      </w:pPr>
      <w:r>
        <w:t xml:space="preserve">      /inversores    → Módulo inversores</w:t>
      </w:r>
    </w:p>
    <w:p>
      <w:pPr>
        <w:pStyle w:val="Code"/>
        <w:shd w:val="clear" w:color="auto" w:fill="F5F5F5"/>
      </w:pPr>
      <w:r>
        <w:t xml:space="preserve">      /edificios     → Gestión edificios</w:t>
      </w:r>
    </w:p>
    <w:p>
      <w:pPr>
        <w:pStyle w:val="Code"/>
        <w:shd w:val="clear" w:color="auto" w:fill="F5F5F5"/>
      </w:pPr>
      <w:r>
        <w:t xml:space="preserve">      /demandas      → Gestión demandas</w:t>
      </w:r>
    </w:p>
    <w:p>
      <w:pPr>
        <w:pStyle w:val="Code"/>
        <w:shd w:val="clear" w:color="auto" w:fill="F5F5F5"/>
      </w:pPr>
      <w:r>
        <w:t xml:space="preserve">      /propietarios  → Gestión propietarios</w:t>
      </w:r>
    </w:p>
    <w:p>
      <w:pPr>
        <w:pStyle w:val="Code"/>
        <w:shd w:val="clear" w:color="auto" w:fill="F5F5F5"/>
      </w:pPr>
      <w:r>
        <w:t xml:space="preserve">      /operaciones   → Operaciones firmadas</w:t>
      </w:r>
    </w:p>
    <w:p>
      <w:pPr>
        <w:pStyle w:val="Code"/>
        <w:shd w:val="clear" w:color="auto" w:fill="F5F5F5"/>
      </w:pPr>
      <w:r>
        <w:t xml:space="preserve">      /usuarios      → Gestión usuarios</w:t>
      </w:r>
    </w:p>
    <w:p>
      <w:pPr>
        <w:pStyle w:val="Code"/>
        <w:shd w:val="clear" w:color="auto" w:fill="F5F5F5"/>
      </w:pPr>
      <w:r>
        <w:t xml:space="preserve">      /dashboard     → Dashboard principal</w:t>
      </w:r>
    </w:p>
    <w:p>
      <w:pPr>
        <w:pStyle w:val="Code"/>
        <w:shd w:val="clear" w:color="auto" w:fill="F5F5F5"/>
      </w:pPr>
      <w:r>
        <w:t xml:space="preserve">    /api             → API Routes</w:t>
      </w:r>
    </w:p>
    <w:p>
      <w:pPr>
        <w:pStyle w:val="Code"/>
        <w:shd w:val="clear" w:color="auto" w:fill="F5F5F5"/>
      </w:pPr>
      <w:r>
        <w:t xml:space="preserve">  /components</w:t>
      </w:r>
    </w:p>
    <w:p>
      <w:pPr>
        <w:pStyle w:val="Code"/>
        <w:shd w:val="clear" w:color="auto" w:fill="F5F5F5"/>
      </w:pPr>
      <w:r>
        <w:t xml:space="preserve">    /ui              → Componentes Shadcn/ui</w:t>
      </w:r>
    </w:p>
    <w:p>
      <w:pPr>
        <w:pStyle w:val="Code"/>
        <w:shd w:val="clear" w:color="auto" w:fill="F5F5F5"/>
      </w:pPr>
      <w:r>
        <w:t xml:space="preserve">    /layout          → Header, Sidebar, Footer</w:t>
      </w:r>
    </w:p>
    <w:p>
      <w:pPr>
        <w:pStyle w:val="Code"/>
        <w:shd w:val="clear" w:color="auto" w:fill="F5F5F5"/>
      </w:pPr>
      <w:r>
        <w:t xml:space="preserve">    /catastro        → Componentes específicos catastro</w:t>
      </w:r>
    </w:p>
    <w:p>
      <w:pPr>
        <w:pStyle w:val="Code"/>
        <w:shd w:val="clear" w:color="auto" w:fill="F5F5F5"/>
      </w:pPr>
      <w:r>
        <w:t xml:space="preserve">    /inversores      → Componentes específicos inversores</w:t>
      </w:r>
    </w:p>
    <w:p>
      <w:pPr>
        <w:pStyle w:val="Code"/>
        <w:shd w:val="clear" w:color="auto" w:fill="F5F5F5"/>
      </w:pPr>
      <w:r>
        <w:t xml:space="preserve">    /shared          → Componentes compartidos</w:t>
      </w:r>
    </w:p>
    <w:p>
      <w:pPr>
        <w:pStyle w:val="Code"/>
        <w:shd w:val="clear" w:color="auto" w:fill="F5F5F5"/>
      </w:pPr>
      <w:r>
        <w:t xml:space="preserve">  /lib</w:t>
      </w:r>
    </w:p>
    <w:p>
      <w:pPr>
        <w:pStyle w:val="Code"/>
        <w:shd w:val="clear" w:color="auto" w:fill="F5F5F5"/>
      </w:pPr>
      <w:r>
        <w:t xml:space="preserve">    /db              → Configuración Prisma</w:t>
      </w:r>
    </w:p>
    <w:p>
      <w:pPr>
        <w:pStyle w:val="Code"/>
        <w:shd w:val="clear" w:color="auto" w:fill="F5F5F5"/>
      </w:pPr>
      <w:r>
        <w:t xml:space="preserve">    /utils           → Utilidades</w:t>
      </w:r>
    </w:p>
    <w:p>
      <w:pPr>
        <w:pStyle w:val="Code"/>
        <w:shd w:val="clear" w:color="auto" w:fill="F5F5F5"/>
      </w:pPr>
      <w:r>
        <w:t xml:space="preserve">    /validations     → Schemas Zod</w:t>
      </w:r>
    </w:p>
    <w:p>
      <w:pPr>
        <w:pStyle w:val="Code"/>
        <w:shd w:val="clear" w:color="auto" w:fill="F5F5F5"/>
      </w:pPr>
      <w:r>
        <w:t xml:space="preserve">    /types           → Tipos TypeScript</w:t>
      </w:r>
    </w:p>
    <w:p>
      <w:pPr>
        <w:pStyle w:val="Code"/>
        <w:shd w:val="clear" w:color="auto" w:fill="F5F5F5"/>
      </w:pPr>
      <w:r>
        <w:t xml:space="preserve">  /hooks             → Custom hooks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DISEÑO UI:</w:t>
      </w:r>
    </w:p>
    <w:p>
      <w:pPr>
        <w:pStyle w:val="Code"/>
        <w:shd w:val="clear" w:color="auto" w:fill="F5F5F5"/>
      </w:pPr>
      <w:r>
        <w:t>- Tema oscuro/claro con toggle</w:t>
      </w:r>
    </w:p>
    <w:p>
      <w:pPr>
        <w:pStyle w:val="Code"/>
        <w:shd w:val="clear" w:color="auto" w:fill="F5F5F5"/>
      </w:pPr>
      <w:r>
        <w:t>- Sidebar colapsable con navegación por módulos</w:t>
      </w:r>
    </w:p>
    <w:p>
      <w:pPr>
        <w:pStyle w:val="Code"/>
        <w:shd w:val="clear" w:color="auto" w:fill="F5F5F5"/>
      </w:pPr>
      <w:r>
        <w:t>- Breadcrumbs</w:t>
      </w:r>
    </w:p>
    <w:p>
      <w:pPr>
        <w:pStyle w:val="Code"/>
        <w:shd w:val="clear" w:color="auto" w:fill="F5F5F5"/>
      </w:pPr>
      <w:r>
        <w:t>- Header con búsqueda global, notificaciones, perfil</w:t>
      </w:r>
    </w:p>
    <w:p>
      <w:pPr>
        <w:pStyle w:val="Code"/>
        <w:shd w:val="clear" w:color="auto" w:fill="F5F5F5"/>
      </w:pPr>
      <w:r>
        <w:t>- Colores principales: Azul profundo (#1A365D) + Accent dorado (#D69E2E)</w:t>
      </w:r>
    </w:p>
    <w:p>
      <w:pPr>
        <w:pStyle w:val="Code"/>
        <w:shd w:val="clear" w:color="auto" w:fill="F5F5F5"/>
      </w:pPr>
      <w:r>
        <w:t>- Tipografía: Inter</w:t>
      </w:r>
    </w:p>
    <w:p>
      <w:pPr>
        <w:pStyle w:val="Code"/>
        <w:shd w:val="clear" w:color="auto" w:fill="F5F5F5"/>
      </w:pPr>
      <w:r>
        <w:t>- Animaciones de transición suaves</w:t>
      </w:r>
    </w:p>
    <w:p>
      <w:pPr>
        <w:pStyle w:val="Code"/>
        <w:shd w:val="clear" w:color="auto" w:fill="F5F5F5"/>
      </w:pPr>
      <w:r>
        <w:t>- Layout responsive (mobile-first)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ESQUEMA PRISMA INICIAL:</w:t>
      </w:r>
    </w:p>
    <w:p>
      <w:pPr>
        <w:pStyle w:val="Code"/>
        <w:shd w:val="clear" w:color="auto" w:fill="F5F5F5"/>
      </w:pPr>
      <w:r>
        <w:t>Crear el schema.prisma con las entidades principales migradas del SQL:</w:t>
      </w:r>
    </w:p>
    <w:p>
      <w:pPr>
        <w:pStyle w:val="Code"/>
        <w:shd w:val="clear" w:color="auto" w:fill="F5F5F5"/>
      </w:pPr>
      <w:r>
        <w:t>- User (tabla usuarios)</w:t>
      </w:r>
    </w:p>
    <w:p>
      <w:pPr>
        <w:pStyle w:val="Code"/>
        <w:shd w:val="clear" w:color="auto" w:fill="F5F5F5"/>
      </w:pPr>
      <w:r>
        <w:t>- Las enum y tablas de catálogo necesarias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TAREAS ESPECÍFICAS:</w:t>
      </w:r>
    </w:p>
    <w:p>
      <w:pPr>
        <w:pStyle w:val="Code"/>
        <w:shd w:val="clear" w:color="auto" w:fill="F5F5F5"/>
      </w:pPr>
      <w:r>
        <w:t>1. Inicializar el proyecto Next.js con todas las dependencias</w:t>
      </w:r>
    </w:p>
    <w:p>
      <w:pPr>
        <w:pStyle w:val="Code"/>
        <w:shd w:val="clear" w:color="auto" w:fill="F5F5F5"/>
      </w:pPr>
      <w:r>
        <w:t>2. Configurar Tailwind v4 + Shadcn/ui</w:t>
      </w:r>
    </w:p>
    <w:p>
      <w:pPr>
        <w:pStyle w:val="Code"/>
        <w:shd w:val="clear" w:color="auto" w:fill="F5F5F5"/>
      </w:pPr>
      <w:r>
        <w:t>3. Crear el schema Prisma base</w:t>
      </w:r>
    </w:p>
    <w:p>
      <w:pPr>
        <w:pStyle w:val="Code"/>
        <w:shd w:val="clear" w:color="auto" w:fill="F5F5F5"/>
      </w:pPr>
      <w:r>
        <w:t>4. Crear el layout principal (sidebar + header)</w:t>
      </w:r>
    </w:p>
    <w:p>
      <w:pPr>
        <w:pStyle w:val="Code"/>
        <w:shd w:val="clear" w:color="auto" w:fill="F5F5F5"/>
      </w:pPr>
      <w:r>
        <w:t>5. Página de inicio con mensaje de bienvenida</w:t>
      </w:r>
    </w:p>
    <w:p>
      <w:pPr>
        <w:pStyle w:val="Code"/>
        <w:shd w:val="clear" w:color="auto" w:fill="F5F5F5"/>
      </w:pPr>
      <w:r>
        <w:t>6. Configurar ESLint + Prettier</w:t>
      </w:r>
    </w:p>
    <w:p>
      <w:pPr>
        <w:pStyle w:val="Code"/>
        <w:shd w:val="clear" w:color="auto" w:fill="F5F5F5"/>
      </w:pPr>
      <w:r>
        <w:t>7. Crear un archivo .env.example con las variables necesarias</w:t>
      </w:r>
    </w:p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3"/>
      </w:pPr>
      <w:r>
        <w:t>📦 BLOQUE 2: Autenticación y Gestión de Usuarios</w:t>
      </w:r>
    </w:p>
    <w:p>
      <w:pPr>
        <w:pStyle w:val="Code"/>
        <w:shd w:val="clear" w:color="auto" w:fill="F5F5F5"/>
      </w:pPr>
      <w:r>
        <w:t>PROMPT: Sistema de Autenticación y CRUD de Usuarios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Implementa el sistema de autenticación para la aplicación Phoenix-InmoSpace.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CONTEXTO:</w:t>
      </w:r>
    </w:p>
    <w:p>
      <w:pPr>
        <w:pStyle w:val="Code"/>
        <w:shd w:val="clear" w:color="auto" w:fill="F5F5F5"/>
      </w:pPr>
      <w:r>
        <w:t>La base de datos legacy tiene una tabla `usuarios` con los campos:</w:t>
      </w:r>
    </w:p>
    <w:p>
      <w:pPr>
        <w:pStyle w:val="Code"/>
        <w:shd w:val="clear" w:color="auto" w:fill="F5F5F5"/>
      </w:pPr>
      <w:r>
        <w:t>- Id, Nombre, Clave, Activo, Administrador, Email, Iniciales, Firma</w:t>
      </w:r>
    </w:p>
    <w:p>
      <w:pPr>
        <w:pStyle w:val="Code"/>
        <w:shd w:val="clear" w:color="auto" w:fill="F5F5F5"/>
      </w:pPr>
      <w:r>
        <w:t>- perfil (1=Admin, 2=Consultor), idregimen, movil, cargo</w:t>
      </w:r>
    </w:p>
    <w:p>
      <w:pPr>
        <w:pStyle w:val="Code"/>
        <w:shd w:val="clear" w:color="auto" w:fill="F5F5F5"/>
      </w:pPr>
      <w:r>
        <w:t>- comision, directormarketing, passmail (contraseña email SMTP)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FUNCIONALIDADES: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1. AUTENTICACIÓN (NextAuth.js / Auth.js):</w:t>
      </w:r>
    </w:p>
    <w:p>
      <w:pPr>
        <w:pStyle w:val="Code"/>
        <w:shd w:val="clear" w:color="auto" w:fill="F5F5F5"/>
      </w:pPr>
      <w:r>
        <w:t xml:space="preserve">   - Login con email + contraseña</w:t>
      </w:r>
    </w:p>
    <w:p>
      <w:pPr>
        <w:pStyle w:val="Code"/>
        <w:shd w:val="clear" w:color="auto" w:fill="F5F5F5"/>
      </w:pPr>
      <w:r>
        <w:t xml:space="preserve">   - Encriptación bcrypt de contraseñas (la app legacy las guardaba en texto plano)</w:t>
      </w:r>
    </w:p>
    <w:p>
      <w:pPr>
        <w:pStyle w:val="Code"/>
        <w:shd w:val="clear" w:color="auto" w:fill="F5F5F5"/>
      </w:pPr>
      <w:r>
        <w:t xml:space="preserve">   - Sesiones con JWT</w:t>
      </w:r>
    </w:p>
    <w:p>
      <w:pPr>
        <w:pStyle w:val="Code"/>
        <w:shd w:val="clear" w:color="auto" w:fill="F5F5F5"/>
      </w:pPr>
      <w:r>
        <w:t xml:space="preserve">   - Middleware de protección de rutas</w:t>
      </w:r>
    </w:p>
    <w:p>
      <w:pPr>
        <w:pStyle w:val="Code"/>
        <w:shd w:val="clear" w:color="auto" w:fill="F5F5F5"/>
      </w:pPr>
      <w:r>
        <w:t xml:space="preserve">   - Redirect automático al login si no autenticado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2. ROLES Y PERMISOS:</w:t>
      </w:r>
    </w:p>
    <w:p>
      <w:pPr>
        <w:pStyle w:val="Code"/>
        <w:shd w:val="clear" w:color="auto" w:fill="F5F5F5"/>
      </w:pPr>
      <w:r>
        <w:t xml:space="preserve">   - ADMIN: Acceso total + gestión de usuarios</w:t>
      </w:r>
    </w:p>
    <w:p>
      <w:pPr>
        <w:pStyle w:val="Code"/>
        <w:shd w:val="clear" w:color="auto" w:fill="F5F5F5"/>
      </w:pPr>
      <w:r>
        <w:t xml:space="preserve">   - CONSULTOR: Acceso a módulos de negocio, solo edita sus propios registros</w:t>
      </w:r>
    </w:p>
    <w:p>
      <w:pPr>
        <w:pStyle w:val="Code"/>
        <w:shd w:val="clear" w:color="auto" w:fill="F5F5F5"/>
      </w:pPr>
      <w:r>
        <w:t xml:space="preserve">   - VIEWER: Solo lectura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3. CRUD DE USUARIOS (/usuarios):</w:t>
      </w:r>
    </w:p>
    <w:p>
      <w:pPr>
        <w:pStyle w:val="Code"/>
        <w:shd w:val="clear" w:color="auto" w:fill="F5F5F5"/>
      </w:pPr>
      <w:r>
        <w:t xml:space="preserve">   - Tabla con listado de usuarios con filtros (activo/inactivo, rol)</w:t>
      </w:r>
    </w:p>
    <w:p>
      <w:pPr>
        <w:pStyle w:val="Code"/>
        <w:shd w:val="clear" w:color="auto" w:fill="F5F5F5"/>
      </w:pPr>
      <w:r>
        <w:t xml:space="preserve">   - Formulario de creación/edición con validación</w:t>
      </w:r>
    </w:p>
    <w:p>
      <w:pPr>
        <w:pStyle w:val="Code"/>
        <w:shd w:val="clear" w:color="auto" w:fill="F5F5F5"/>
      </w:pPr>
      <w:r>
        <w:t xml:space="preserve">   - Activar/desactivar usuario (soft delete)</w:t>
      </w:r>
    </w:p>
    <w:p>
      <w:pPr>
        <w:pStyle w:val="Code"/>
        <w:shd w:val="clear" w:color="auto" w:fill="F5F5F5"/>
      </w:pPr>
      <w:r>
        <w:t xml:space="preserve">   - Cambio de contraseña</w:t>
      </w:r>
    </w:p>
    <w:p>
      <w:pPr>
        <w:pStyle w:val="Code"/>
        <w:shd w:val="clear" w:color="auto" w:fill="F5F5F5"/>
      </w:pPr>
      <w:r>
        <w:t xml:space="preserve">   - Avatar con iniciales del usuario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4. PERFIL DE USUARIO:</w:t>
      </w:r>
    </w:p>
    <w:p>
      <w:pPr>
        <w:pStyle w:val="Code"/>
        <w:shd w:val="clear" w:color="auto" w:fill="F5F5F5"/>
      </w:pPr>
      <w:r>
        <w:t xml:space="preserve">   - Página de perfil personal</w:t>
      </w:r>
    </w:p>
    <w:p>
      <w:pPr>
        <w:pStyle w:val="Code"/>
        <w:shd w:val="clear" w:color="auto" w:fill="F5F5F5"/>
      </w:pPr>
      <w:r>
        <w:t xml:space="preserve">   - Cambio de contraseña</w:t>
      </w:r>
    </w:p>
    <w:p>
      <w:pPr>
        <w:pStyle w:val="Code"/>
        <w:shd w:val="clear" w:color="auto" w:fill="F5F5F5"/>
      </w:pPr>
      <w:r>
        <w:t xml:space="preserve">   - Configuración de email SMTP personal (para envío de correos a inversores)</w:t>
      </w:r>
    </w:p>
    <w:p>
      <w:pPr>
        <w:pStyle w:val="Code"/>
        <w:shd w:val="clear" w:color="auto" w:fill="F5F5F5"/>
      </w:pPr>
      <w:r>
        <w:t xml:space="preserve">   - Firma de correo personalizada (HTML)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DISEÑO:</w:t>
      </w:r>
    </w:p>
    <w:p>
      <w:pPr>
        <w:pStyle w:val="Code"/>
        <w:shd w:val="clear" w:color="auto" w:fill="F5F5F5"/>
      </w:pPr>
      <w:r>
        <w:t>- Página de login elegante con el logo de InmoSpace</w:t>
      </w:r>
    </w:p>
    <w:p>
      <w:pPr>
        <w:pStyle w:val="Code"/>
        <w:shd w:val="clear" w:color="auto" w:fill="F5F5F5"/>
      </w:pPr>
      <w:r>
        <w:t>- Toast notifications para feedback</w:t>
      </w:r>
    </w:p>
    <w:p>
      <w:pPr>
        <w:pStyle w:val="Code"/>
        <w:shd w:val="clear" w:color="auto" w:fill="F5F5F5"/>
      </w:pPr>
      <w:r>
        <w:t>- Validación en tiempo real con Zod</w:t>
      </w:r>
    </w:p>
    <w:p>
      <w:pPr>
        <w:pStyle w:val="Code"/>
        <w:shd w:val="clear" w:color="auto" w:fill="F5F5F5"/>
      </w:pPr>
      <w:r>
        <w:t>- Indicador de fuerza de contraseña</w:t>
      </w:r>
    </w:p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3"/>
      </w:pPr>
      <w:r>
        <w:t>📦 BLOQUE 3: Módulo Catastro</w:t>
      </w:r>
    </w:p>
    <w:p>
      <w:pPr>
        <w:pStyle w:val="Code"/>
        <w:shd w:val="clear" w:color="auto" w:fill="F5F5F5"/>
      </w:pPr>
      <w:r>
        <w:t>PROMPT: Módulo Catastro - Buscador de Inmuebles por Datos Catastrales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Implementa el módulo de búsqueda catastral para Phoenix-InmoSpace.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CONTEXTO BASE DE DATOS:</w:t>
      </w:r>
    </w:p>
    <w:p>
      <w:pPr>
        <w:pStyle w:val="Code"/>
        <w:shd w:val="clear" w:color="auto" w:fill="F5F5F5"/>
      </w:pPr>
      <w:r>
        <w:t>La base de datos catastral tiene 2 tablas principales:</w:t>
      </w:r>
    </w:p>
    <w:p>
      <w:pPr>
        <w:pStyle w:val="Code"/>
        <w:shd w:val="clear" w:color="auto" w:fill="F5F5F5"/>
      </w:pPr>
      <w:r>
        <w:t xml:space="preserve">- `bienes_inmuebles` (~6M registros): ID, ParcelaCat, Municipio, TipoVia, Via, </w:t>
      </w:r>
    </w:p>
    <w:p>
      <w:pPr>
        <w:pStyle w:val="Code"/>
        <w:shd w:val="clear" w:color="auto" w:fill="F5F5F5"/>
      </w:pPr>
      <w:r>
        <w:t xml:space="preserve">  NumPolicia1, CodPostal, ClaveGrupo (A=Almacén, V=Residencial, I=Industrial, </w:t>
      </w:r>
    </w:p>
    <w:p>
      <w:pPr>
        <w:pStyle w:val="Code"/>
        <w:shd w:val="clear" w:color="auto" w:fill="F5F5F5"/>
      </w:pPr>
      <w:r>
        <w:t xml:space="preserve">  O=Oficinas, C=Comercial, G=Ocio, Y=Sanidad, E=Cultural, R=Religioso, M=Suelo, </w:t>
      </w:r>
    </w:p>
    <w:p>
      <w:pPr>
        <w:pStyle w:val="Code"/>
        <w:shd w:val="clear" w:color="auto" w:fill="F5F5F5"/>
      </w:pPr>
      <w:r>
        <w:t xml:space="preserve">  P=Singular), SupAsocInmueble, CoefPropiedad, Escalera, Planta, Puerta</w:t>
      </w:r>
    </w:p>
    <w:p>
      <w:pPr>
        <w:pStyle w:val="Code"/>
        <w:shd w:val="clear" w:color="auto" w:fill="F5F5F5"/>
      </w:pPr>
      <w:r>
        <w:t xml:space="preserve">- `construcciones` (~6M registros): ParcelaCat, Planta, CodDestinoDGC, </w:t>
      </w:r>
    </w:p>
    <w:p>
      <w:pPr>
        <w:pStyle w:val="Code"/>
        <w:shd w:val="clear" w:color="auto" w:fill="F5F5F5"/>
      </w:pPr>
      <w:r>
        <w:t xml:space="preserve">  SupTotLocal, IndTipoReforma, AnyoReforma, Escalera, Puerta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FUNCIONALIDADES: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1. BÚSQUEDA POR CÓDIGO POSTAL (Tab 1):</w:t>
      </w:r>
    </w:p>
    <w:p>
      <w:pPr>
        <w:pStyle w:val="Code"/>
        <w:shd w:val="clear" w:color="auto" w:fill="F5F5F5"/>
      </w:pPr>
      <w:r>
        <w:t xml:space="preserve">   - Selector de municipio (lista predefinida de ~25 ciudades españolas)</w:t>
      </w:r>
    </w:p>
    <w:p>
      <w:pPr>
        <w:pStyle w:val="Code"/>
        <w:shd w:val="clear" w:color="auto" w:fill="F5F5F5"/>
      </w:pPr>
      <w:r>
        <w:t xml:space="preserve">   - Multi-selector de códigos postales (se cargan dinámicamente según municipio)</w:t>
      </w:r>
    </w:p>
    <w:p>
      <w:pPr>
        <w:pStyle w:val="Code"/>
        <w:shd w:val="clear" w:color="auto" w:fill="F5F5F5"/>
      </w:pPr>
      <w:r>
        <w:t xml:space="preserve">   - Multi-selector de tipo de inmueble (11 tipos con checkboxes)</w:t>
      </w:r>
    </w:p>
    <w:p>
      <w:pPr>
        <w:pStyle w:val="Code"/>
        <w:shd w:val="clear" w:color="auto" w:fill="F5F5F5"/>
      </w:pPr>
      <w:r>
        <w:t xml:space="preserve">   - Radio para división horizontal (Todos/Con/Sin)</w:t>
      </w:r>
    </w:p>
    <w:p>
      <w:pPr>
        <w:pStyle w:val="Code"/>
        <w:shd w:val="clear" w:color="auto" w:fill="F5F5F5"/>
      </w:pPr>
      <w:r>
        <w:t xml:space="preserve">     * "Con" = CoefPropiedad != 100000000</w:t>
      </w:r>
    </w:p>
    <w:p>
      <w:pPr>
        <w:pStyle w:val="Code"/>
        <w:shd w:val="clear" w:color="auto" w:fill="F5F5F5"/>
      </w:pPr>
      <w:r>
        <w:t xml:space="preserve">     * "Sin" = CoefPropiedad = 100000000</w:t>
      </w:r>
    </w:p>
    <w:p>
      <w:pPr>
        <w:pStyle w:val="Code"/>
        <w:shd w:val="clear" w:color="auto" w:fill="F5F5F5"/>
      </w:pPr>
      <w:r>
        <w:t xml:space="preserve">   - Rango de superficie (mín/máx en m²)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2. BÚSQUEDA POR CALLE Y NÚMERO (Tab 2):</w:t>
      </w:r>
    </w:p>
    <w:p>
      <w:pPr>
        <w:pStyle w:val="Code"/>
        <w:shd w:val="clear" w:color="auto" w:fill="F5F5F5"/>
      </w:pPr>
      <w:r>
        <w:t xml:space="preserve">   - Selector de municipio</w:t>
      </w:r>
    </w:p>
    <w:p>
      <w:pPr>
        <w:pStyle w:val="Code"/>
        <w:shd w:val="clear" w:color="auto" w:fill="F5F5F5"/>
      </w:pPr>
      <w:r>
        <w:t xml:space="preserve">   - Selector de tipo de vía (CL, AV, PZ, PS, CR... ~60 tipos)</w:t>
      </w:r>
    </w:p>
    <w:p>
      <w:pPr>
        <w:pStyle w:val="Code"/>
        <w:shd w:val="clear" w:color="auto" w:fill="F5F5F5"/>
      </w:pPr>
      <w:r>
        <w:t xml:space="preserve">   - Input texto para nombre de vía</w:t>
      </w:r>
    </w:p>
    <w:p>
      <w:pPr>
        <w:pStyle w:val="Code"/>
        <w:shd w:val="clear" w:color="auto" w:fill="F5F5F5"/>
      </w:pPr>
      <w:r>
        <w:t xml:space="preserve">   - Input número</w:t>
      </w:r>
    </w:p>
    <w:p>
      <w:pPr>
        <w:pStyle w:val="Code"/>
        <w:shd w:val="clear" w:color="auto" w:fill="F5F5F5"/>
      </w:pPr>
      <w:r>
        <w:t xml:space="preserve">   - Mismos filtros de tipo inmueble, div. horizontal y superficie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3. RESULTADOS - LISTADO DE EDIFICIOS:</w:t>
      </w:r>
    </w:p>
    <w:p>
      <w:pPr>
        <w:pStyle w:val="Code"/>
        <w:shd w:val="clear" w:color="auto" w:fill="F5F5F5"/>
      </w:pPr>
      <w:r>
        <w:t xml:space="preserve">   - Tabla con columnas dinámicas según tipos de inmueble seleccionados</w:t>
      </w:r>
    </w:p>
    <w:p>
      <w:pPr>
        <w:pStyle w:val="Code"/>
        <w:shd w:val="clear" w:color="auto" w:fill="F5F5F5"/>
      </w:pPr>
      <w:r>
        <w:t xml:space="preserve">   - Columna "Edificio" con enlace al descriptivo</w:t>
      </w:r>
    </w:p>
    <w:p>
      <w:pPr>
        <w:pStyle w:val="Code"/>
        <w:shd w:val="clear" w:color="auto" w:fill="F5F5F5"/>
      </w:pPr>
      <w:r>
        <w:t xml:space="preserve">   - Columnas de superficie por cada tipo seleccionado</w:t>
      </w:r>
    </w:p>
    <w:p>
      <w:pPr>
        <w:pStyle w:val="Code"/>
        <w:shd w:val="clear" w:color="auto" w:fill="F5F5F5"/>
      </w:pPr>
      <w:r>
        <w:t xml:space="preserve">   - Contador de edificios encontrados</w:t>
      </w:r>
    </w:p>
    <w:p>
      <w:pPr>
        <w:pStyle w:val="Code"/>
        <w:shd w:val="clear" w:color="auto" w:fill="F5F5F5"/>
      </w:pPr>
      <w:r>
        <w:t xml:space="preserve">   - Ordenación por columna (click en cabecera)</w:t>
      </w:r>
    </w:p>
    <w:p>
      <w:pPr>
        <w:pStyle w:val="Code"/>
        <w:shd w:val="clear" w:color="auto" w:fill="F5F5F5"/>
      </w:pPr>
      <w:r>
        <w:t xml:space="preserve">   - Exportación a Excel</w:t>
      </w:r>
    </w:p>
    <w:p>
      <w:pPr>
        <w:pStyle w:val="Code"/>
        <w:shd w:val="clear" w:color="auto" w:fill="F5F5F5"/>
      </w:pPr>
      <w:r>
        <w:t xml:space="preserve">   - LÓGICA: </w:t>
      </w:r>
    </w:p>
    <w:p>
      <w:pPr>
        <w:pStyle w:val="Code"/>
        <w:shd w:val="clear" w:color="auto" w:fill="F5F5F5"/>
      </w:pPr>
      <w:r>
        <w:t xml:space="preserve">     * Buscar bienes_inmuebles que cumplan filtros</w:t>
      </w:r>
    </w:p>
    <w:p>
      <w:pPr>
        <w:pStyle w:val="Code"/>
        <w:shd w:val="clear" w:color="auto" w:fill="F5F5F5"/>
      </w:pPr>
      <w:r>
        <w:t xml:space="preserve">     * Para cada edificio (GROUP BY ParcelaCat), calcular superficie por tipo</w:t>
      </w:r>
    </w:p>
    <w:p>
      <w:pPr>
        <w:pStyle w:val="Code"/>
        <w:shd w:val="clear" w:color="auto" w:fill="F5F5F5"/>
      </w:pPr>
      <w:r>
        <w:t xml:space="preserve">       de construcción (SELECT LEFT(CodDestinoDGC,1), SUM(SupTotLocal))</w:t>
      </w:r>
    </w:p>
    <w:p>
      <w:pPr>
        <w:pStyle w:val="Code"/>
        <w:shd w:val="clear" w:color="auto" w:fill="F5F5F5"/>
      </w:pPr>
      <w:r>
        <w:t xml:space="preserve">     * Caso especial: si Escalera='S', Planta='UE', Puerta='LO' → es suelo,</w:t>
      </w:r>
    </w:p>
    <w:p>
      <w:pPr>
        <w:pStyle w:val="Code"/>
        <w:shd w:val="clear" w:color="auto" w:fill="F5F5F5"/>
      </w:pPr>
      <w:r>
        <w:t xml:space="preserve">       superficie = SupAsocInmueble</w:t>
      </w:r>
    </w:p>
    <w:p>
      <w:pPr>
        <w:pStyle w:val="Code"/>
        <w:shd w:val="clear" w:color="auto" w:fill="F5F5F5"/>
      </w:pPr>
      <w:r>
        <w:t xml:space="preserve">     * Solo mostrar si superficie dentro del rango filtrado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4. DESCRIPTIVO DE EDIFICIO:</w:t>
      </w:r>
    </w:p>
    <w:p>
      <w:pPr>
        <w:pStyle w:val="Code"/>
        <w:shd w:val="clear" w:color="auto" w:fill="F5F5F5"/>
      </w:pPr>
      <w:r>
        <w:t xml:space="preserve">   - Vista detallada por plantas</w:t>
      </w:r>
    </w:p>
    <w:p>
      <w:pPr>
        <w:pStyle w:val="Code"/>
        <w:shd w:val="clear" w:color="auto" w:fill="F5F5F5"/>
      </w:pPr>
      <w:r>
        <w:t xml:space="preserve">   - Tabla con superficies por planta y tipo de uso</w:t>
      </w:r>
    </w:p>
    <w:p>
      <w:pPr>
        <w:pStyle w:val="Code"/>
        <w:shd w:val="clear" w:color="auto" w:fill="F5F5F5"/>
      </w:pPr>
      <w:r>
        <w:t xml:space="preserve">   - Desglose de construcciones por planta</w:t>
      </w:r>
    </w:p>
    <w:p>
      <w:pPr>
        <w:pStyle w:val="Code"/>
        <w:shd w:val="clear" w:color="auto" w:fill="F5F5F5"/>
      </w:pPr>
      <w:r>
        <w:t xml:space="preserve">   - Totales sobre rasante / bajo rasante</w:t>
      </w:r>
    </w:p>
    <w:p>
      <w:pPr>
        <w:pStyle w:val="Code"/>
        <w:shd w:val="clear" w:color="auto" w:fill="F5F5F5"/>
      </w:pPr>
      <w:r>
        <w:t xml:space="preserve">   - Exportación individual a Excel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5. IMPORTACIÓN DE DATOS CAT (Admin):</w:t>
      </w:r>
    </w:p>
    <w:p>
      <w:pPr>
        <w:pStyle w:val="Code"/>
        <w:shd w:val="clear" w:color="auto" w:fill="F5F5F5"/>
      </w:pPr>
      <w:r>
        <w:t xml:space="preserve">   - Página para subir ficheros .CAT del Catastro</w:t>
      </w:r>
    </w:p>
    <w:p>
      <w:pPr>
        <w:pStyle w:val="Code"/>
        <w:shd w:val="clear" w:color="auto" w:fill="F5F5F5"/>
      </w:pPr>
      <w:r>
        <w:t xml:space="preserve">   - Parser de ficheros de ancho fijo (posiciones predefinidas)</w:t>
      </w:r>
    </w:p>
    <w:p>
      <w:pPr>
        <w:pStyle w:val="Code"/>
        <w:shd w:val="clear" w:color="auto" w:fill="F5F5F5"/>
      </w:pPr>
      <w:r>
        <w:t xml:space="preserve">   - Barra de progreso de importación</w:t>
      </w:r>
    </w:p>
    <w:p>
      <w:pPr>
        <w:pStyle w:val="Code"/>
        <w:shd w:val="clear" w:color="auto" w:fill="F5F5F5"/>
      </w:pPr>
      <w:r>
        <w:t xml:space="preserve">   - Logs de resultado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NUEVAS FUNCIONALIDADES A AÑADIR:</w:t>
      </w:r>
    </w:p>
    <w:p>
      <w:pPr>
        <w:pStyle w:val="Code"/>
        <w:shd w:val="clear" w:color="auto" w:fill="F5F5F5"/>
      </w:pPr>
      <w:r>
        <w:t xml:space="preserve">   - Visualización en mapa (Mapbox/Google Maps) de los edificios encontrados</w:t>
      </w:r>
    </w:p>
    <w:p>
      <w:pPr>
        <w:pStyle w:val="Code"/>
        <w:shd w:val="clear" w:color="auto" w:fill="F5F5F5"/>
      </w:pPr>
      <w:r>
        <w:t xml:space="preserve">   - Autocompletado de nombres de calle al escribir</w:t>
      </w:r>
    </w:p>
    <w:p>
      <w:pPr>
        <w:pStyle w:val="Code"/>
        <w:shd w:val="clear" w:color="auto" w:fill="F5F5F5"/>
      </w:pPr>
      <w:r>
        <w:t xml:space="preserve">   - Cacheo de búsquedas frecuentes</w:t>
      </w:r>
    </w:p>
    <w:p>
      <w:pPr>
        <w:pStyle w:val="Code"/>
        <w:shd w:val="clear" w:color="auto" w:fill="F5F5F5"/>
      </w:pPr>
      <w:r>
        <w:t xml:space="preserve">   - Filtro guardado/favoritos</w:t>
      </w:r>
    </w:p>
    <w:p>
      <w:pPr>
        <w:pStyle w:val="Code"/>
        <w:shd w:val="clear" w:color="auto" w:fill="F5F5F5"/>
      </w:pPr>
      <w:r>
        <w:t xml:space="preserve">   - Comparador de edificios (seleccionar varios y ver lado a lado)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DISEÑO:</w:t>
      </w:r>
    </w:p>
    <w:p>
      <w:pPr>
        <w:pStyle w:val="Code"/>
        <w:shd w:val="clear" w:color="auto" w:fill="F5F5F5"/>
      </w:pPr>
      <w:r>
        <w:t>- Formulario de búsqueda en panel lateral izquierdo (estilo filtros e-commerce)</w:t>
      </w:r>
    </w:p>
    <w:p>
      <w:pPr>
        <w:pStyle w:val="Code"/>
        <w:shd w:val="clear" w:color="auto" w:fill="F5F5F5"/>
      </w:pPr>
      <w:r>
        <w:t>- Resultados en tabla scrollable a la derecha</w:t>
      </w:r>
    </w:p>
    <w:p>
      <w:pPr>
        <w:pStyle w:val="Code"/>
        <w:shd w:val="clear" w:color="auto" w:fill="F5F5F5"/>
      </w:pPr>
      <w:r>
        <w:t>- Mapa integrado debajo o en split-view</w:t>
      </w:r>
    </w:p>
    <w:p>
      <w:pPr>
        <w:pStyle w:val="Code"/>
        <w:shd w:val="clear" w:color="auto" w:fill="F5F5F5"/>
      </w:pPr>
      <w:r>
        <w:t>- Chips/badges para filtros activos</w:t>
      </w:r>
    </w:p>
    <w:p>
      <w:pPr>
        <w:pStyle w:val="Code"/>
        <w:shd w:val="clear" w:color="auto" w:fill="F5F5F5"/>
      </w:pPr>
      <w:r>
        <w:t>- Loading skeleton mientras carga</w:t>
      </w:r>
    </w:p>
    <w:p>
      <w:pPr>
        <w:pStyle w:val="Code"/>
        <w:shd w:val="clear" w:color="auto" w:fill="F5F5F5"/>
      </w:pPr>
      <w:r>
        <w:t>- Paginación server-side (los resultados pueden ser miles)</w:t>
      </w:r>
    </w:p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3"/>
      </w:pPr>
      <w:r>
        <w:t>📦 BLOQUE 4: Módulo Inversores</w:t>
      </w:r>
    </w:p>
    <w:p>
      <w:pPr>
        <w:pStyle w:val="Code"/>
        <w:shd w:val="clear" w:color="auto" w:fill="F5F5F5"/>
      </w:pPr>
      <w:r>
        <w:t>PROMPT: Módulo Inversores - CRM de Inversores Inmobiliarios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Implementa el módulo de gestión de inversores para Phoenix-InmoSpace.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CONTEXTO BASE DE DATOS:</w:t>
      </w:r>
    </w:p>
    <w:p>
      <w:pPr>
        <w:pStyle w:val="Code"/>
        <w:shd w:val="clear" w:color="auto" w:fill="F5F5F5"/>
      </w:pPr>
      <w:r>
        <w:t>El módulo usa una VIEW `inversorestab` que une:</w:t>
      </w:r>
    </w:p>
    <w:p>
      <w:pPr>
        <w:pStyle w:val="Code"/>
        <w:shd w:val="clear" w:color="auto" w:fill="F5F5F5"/>
      </w:pPr>
      <w:r>
        <w:t>- Demandas (tipoinversor='D') con régimen inversión (idregimen IN 5,6,8,9 OR chkinversion=1)</w:t>
      </w:r>
    </w:p>
    <w:p>
      <w:pPr>
        <w:pStyle w:val="Code"/>
        <w:shd w:val="clear" w:color="auto" w:fill="F5F5F5"/>
      </w:pPr>
      <w:r>
        <w:t>- Propietarios (tipoinversor='P') no borrados</w:t>
      </w:r>
    </w:p>
    <w:p>
      <w:pPr>
        <w:pStyle w:val="Code"/>
        <w:shd w:val="clear" w:color="auto" w:fill="F5F5F5"/>
      </w:pPr>
      <w:r>
        <w:t>Cada uno se cruza con `tabprop` para saber si está tabulado (cualificado).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Tablas involucradas:</w:t>
      </w:r>
    </w:p>
    <w:p>
      <w:pPr>
        <w:pStyle w:val="Code"/>
        <w:shd w:val="clear" w:color="auto" w:fill="F5F5F5"/>
      </w:pPr>
      <w:r>
        <w:t>- `inversorestab` (VIEW): idinversor, tipoinversor, empresa, tabulado(S/N)</w:t>
      </w:r>
    </w:p>
    <w:p>
      <w:pPr>
        <w:pStyle w:val="Code"/>
        <w:shd w:val="clear" w:color="auto" w:fill="F5F5F5"/>
      </w:pPr>
      <w:r>
        <w:t xml:space="preserve">- `tabprop`: idProp, tipoInversor, invierte(S/N), valorAnadido, superficiemin/max, </w:t>
      </w:r>
    </w:p>
    <w:p>
      <w:pPr>
        <w:pStyle w:val="Code"/>
        <w:shd w:val="clear" w:color="auto" w:fill="F5F5F5"/>
      </w:pPr>
      <w:r>
        <w:t xml:space="preserve">  rentabilidad, chkOfi, chkOec, chkOfiRent, chkOcu, chkLoc, chkLocRent, chkLcu, </w:t>
      </w:r>
    </w:p>
    <w:p>
      <w:pPr>
        <w:pStyle w:val="Code"/>
        <w:shd w:val="clear" w:color="auto" w:fill="F5F5F5"/>
      </w:pPr>
      <w:r>
        <w:t xml:space="preserve">  chkResi, chkRec, chkInd, chkSue, chkEst, chkHot, chkOtr (14 usos urbanísticos)</w:t>
      </w:r>
    </w:p>
    <w:p>
      <w:pPr>
        <w:pStyle w:val="Code"/>
        <w:shd w:val="clear" w:color="auto" w:fill="F5F5F5"/>
      </w:pPr>
      <w:r>
        <w:t>- `tabpropzonas`: idProp, tipoInversor, idzona</w:t>
      </w:r>
    </w:p>
    <w:p>
      <w:pPr>
        <w:pStyle w:val="Code"/>
        <w:shd w:val="clear" w:color="auto" w:fill="F5F5F5"/>
      </w:pPr>
      <w:r>
        <w:t>- `tzonassectores`: idzonasector, zonasector, parent</w:t>
      </w:r>
    </w:p>
    <w:p>
      <w:pPr>
        <w:pStyle w:val="Code"/>
        <w:shd w:val="clear" w:color="auto" w:fill="F5F5F5"/>
      </w:pPr>
      <w:r>
        <w:t xml:space="preserve">- `demandascontactos` / `propietarioscontactos`: nombre, cargo, telefono1/2, movil, </w:t>
      </w:r>
    </w:p>
    <w:p>
      <w:pPr>
        <w:pStyle w:val="Code"/>
        <w:shd w:val="clear" w:color="auto" w:fill="F5F5F5"/>
      </w:pPr>
      <w:r>
        <w:t xml:space="preserve">  email, chkomision (contacto principal)</w:t>
      </w:r>
    </w:p>
    <w:p>
      <w:pPr>
        <w:pStyle w:val="Code"/>
        <w:shd w:val="clear" w:color="auto" w:fill="F5F5F5"/>
      </w:pPr>
      <w:r>
        <w:t>- `demandasobs` / `propietariosobs`: fecha, idconsultor, observacion</w:t>
      </w:r>
    </w:p>
    <w:p>
      <w:pPr>
        <w:pStyle w:val="Code"/>
        <w:shd w:val="clear" w:color="auto" w:fill="F5F5F5"/>
      </w:pPr>
      <w:r>
        <w:t>- `inversoresacciones`: idinversor, tipoinversor, accion, fecha, realizada</w:t>
      </w:r>
    </w:p>
    <w:p>
      <w:pPr>
        <w:pStyle w:val="Code"/>
        <w:shd w:val="clear" w:color="auto" w:fill="F5F5F5"/>
      </w:pPr>
      <w:r>
        <w:t xml:space="preserve">- `inversoresenvios`: idinversor, tipoinversor, contacto, email, adjuntos, </w:t>
      </w:r>
    </w:p>
    <w:p>
      <w:pPr>
        <w:pStyle w:val="Code"/>
        <w:shd w:val="clear" w:color="auto" w:fill="F5F5F5"/>
      </w:pPr>
      <w:r>
        <w:t xml:space="preserve">  enviado(S/N), error, fecha</w:t>
      </w:r>
    </w:p>
    <w:p>
      <w:pPr>
        <w:pStyle w:val="Code"/>
        <w:shd w:val="clear" w:color="auto" w:fill="F5F5F5"/>
      </w:pPr>
      <w:r>
        <w:t>- `usuarios`: Nombre, Iniciales, Email, passmail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FUNCIONALIDADES: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1. DASHBOARD DE INVERSORES (/inversores):</w:t>
      </w:r>
    </w:p>
    <w:p>
      <w:pPr>
        <w:pStyle w:val="Code"/>
        <w:shd w:val="clear" w:color="auto" w:fill="F5F5F5"/>
      </w:pPr>
      <w:r>
        <w:t xml:space="preserve">   Panel izquierdo - BUSCADOR:</w:t>
      </w:r>
    </w:p>
    <w:p>
      <w:pPr>
        <w:pStyle w:val="Code"/>
        <w:shd w:val="clear" w:color="auto" w:fill="F5F5F5"/>
      </w:pPr>
      <w:r>
        <w:t xml:space="preserve">   - Input empresa (búsqueda parcial LIKE '%x%')</w:t>
      </w:r>
    </w:p>
    <w:p>
      <w:pPr>
        <w:pStyle w:val="Code"/>
        <w:shd w:val="clear" w:color="auto" w:fill="F5F5F5"/>
      </w:pPr>
      <w:r>
        <w:t xml:space="preserve">   - Input volumen inversión (formateado con puntos de miles)</w:t>
      </w:r>
    </w:p>
    <w:p>
      <w:pPr>
        <w:pStyle w:val="Code"/>
        <w:shd w:val="clear" w:color="auto" w:fill="F5F5F5"/>
      </w:pPr>
      <w:r>
        <w:t xml:space="preserve">     * Lógica: busca inversores cuyo rango [superficiemin, superficiemax] </w:t>
      </w:r>
    </w:p>
    <w:p>
      <w:pPr>
        <w:pStyle w:val="Code"/>
        <w:shd w:val="clear" w:color="auto" w:fill="F5F5F5"/>
      </w:pPr>
      <w:r>
        <w:t xml:space="preserve">       contenga el valor ±20% (MARGEN = 0.2)</w:t>
      </w:r>
    </w:p>
    <w:p>
      <w:pPr>
        <w:pStyle w:val="Code"/>
        <w:shd w:val="clear" w:color="auto" w:fill="F5F5F5"/>
      </w:pPr>
      <w:r>
        <w:t xml:space="preserve">   - Inputs rentabilidad mín/máx</w:t>
      </w:r>
    </w:p>
    <w:p>
      <w:pPr>
        <w:pStyle w:val="Code"/>
        <w:shd w:val="clear" w:color="auto" w:fill="F5F5F5"/>
      </w:pPr>
      <w:r>
        <w:t xml:space="preserve">   - Multi-selector usos urbanísticos (14 opciones)</w:t>
      </w:r>
    </w:p>
    <w:p>
      <w:pPr>
        <w:pStyle w:val="Code"/>
        <w:shd w:val="clear" w:color="auto" w:fill="F5F5F5"/>
      </w:pPr>
      <w:r>
        <w:t xml:space="preserve">   - Radio: Tabulado (Sí/No/Todos) - default: Sí</w:t>
      </w:r>
    </w:p>
    <w:p>
      <w:pPr>
        <w:pStyle w:val="Code"/>
        <w:shd w:val="clear" w:color="auto" w:fill="F5F5F5"/>
      </w:pPr>
      <w:r>
        <w:t xml:space="preserve">   - Radio: Invierte (Sí/No/Todos) - default: Todos</w:t>
      </w:r>
    </w:p>
    <w:p>
      <w:pPr>
        <w:pStyle w:val="Code"/>
        <w:shd w:val="clear" w:color="auto" w:fill="F5F5F5"/>
      </w:pPr>
      <w:r>
        <w:t xml:space="preserve">   - Radio: Valor añadido (Sí/No/Todos) - default: Todos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 xml:space="preserve">   Panel derecho - ACCIONES PENDIENTES:</w:t>
      </w:r>
    </w:p>
    <w:p>
      <w:pPr>
        <w:pStyle w:val="Code"/>
        <w:shd w:val="clear" w:color="auto" w:fill="F5F5F5"/>
      </w:pPr>
      <w:r>
        <w:t xml:space="preserve">   - Lista de acciones con semáforo de urgencia:</w:t>
      </w:r>
    </w:p>
    <w:p>
      <w:pPr>
        <w:pStyle w:val="Code"/>
        <w:shd w:val="clear" w:color="auto" w:fill="F5F5F5"/>
      </w:pPr>
      <w:r>
        <w:t xml:space="preserve">     * 🔴 Rojo: Fecha pasada ("Hace X días")</w:t>
      </w:r>
    </w:p>
    <w:p>
      <w:pPr>
        <w:pStyle w:val="Code"/>
        <w:shd w:val="clear" w:color="auto" w:fill="F5F5F5"/>
      </w:pPr>
      <w:r>
        <w:t xml:space="preserve">     * 🟡 Amarillo: Fecha = hoy ("PARA HOY")</w:t>
      </w:r>
    </w:p>
    <w:p>
      <w:pPr>
        <w:pStyle w:val="Code"/>
        <w:shd w:val="clear" w:color="auto" w:fill="F5F5F5"/>
      </w:pPr>
      <w:r>
        <w:t xml:space="preserve">     * 🟠 Naranja: Menos de 7 días ("En X días")</w:t>
      </w:r>
    </w:p>
    <w:p>
      <w:pPr>
        <w:pStyle w:val="Code"/>
        <w:shd w:val="clear" w:color="auto" w:fill="F5F5F5"/>
      </w:pPr>
      <w:r>
        <w:t xml:space="preserve">     * 🟢 Verde: 7+ días ("En X días" o "En más de un mes")</w:t>
      </w:r>
    </w:p>
    <w:p>
      <w:pPr>
        <w:pStyle w:val="Code"/>
        <w:shd w:val="clear" w:color="auto" w:fill="F5F5F5"/>
      </w:pPr>
      <w:r>
        <w:t xml:space="preserve">   - Click en acción → Modal de edición (acción, fecha, checkbox realizada)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2. LISTADO DE INVERSORES (/inversores/listado):</w:t>
      </w:r>
    </w:p>
    <w:p>
      <w:pPr>
        <w:pStyle w:val="Code"/>
        <w:shd w:val="clear" w:color="auto" w:fill="F5F5F5"/>
      </w:pPr>
      <w:r>
        <w:t xml:space="preserve">   - Tabla con 29 columnas:</w:t>
      </w:r>
    </w:p>
    <w:p>
      <w:pPr>
        <w:pStyle w:val="Code"/>
        <w:shd w:val="clear" w:color="auto" w:fill="F5F5F5"/>
      </w:pPr>
      <w:r>
        <w:t xml:space="preserve">     Tab | Empresa | Tipo(D/P) | Inv | VA | Vol mín | Vol máx | Rentabilidad |</w:t>
      </w:r>
    </w:p>
    <w:p>
      <w:pPr>
        <w:pStyle w:val="Code"/>
        <w:shd w:val="clear" w:color="auto" w:fill="F5F5F5"/>
      </w:pPr>
      <w:r>
        <w:t xml:space="preserve">     Ofi | Oec | OfiRen | Ocu | Loc | LocRen | Lcu | Res | Rec | Ind | Sue | </w:t>
      </w:r>
    </w:p>
    <w:p>
      <w:pPr>
        <w:pStyle w:val="Code"/>
        <w:shd w:val="clear" w:color="auto" w:fill="F5F5F5"/>
      </w:pPr>
      <w:r>
        <w:t xml:space="preserve">     Est | Hot | Otr | Contacto | Cargo | Tel1 | Tel2 | Móvil | Email | ✓</w:t>
      </w:r>
    </w:p>
    <w:p>
      <w:pPr>
        <w:pStyle w:val="Code"/>
        <w:shd w:val="clear" w:color="auto" w:fill="F5F5F5"/>
      </w:pPr>
      <w:r>
        <w:t xml:space="preserve">   - Los usos se muestran como ✔ si están activados</w:t>
      </w:r>
    </w:p>
    <w:p>
      <w:pPr>
        <w:pStyle w:val="Code"/>
        <w:shd w:val="clear" w:color="auto" w:fill="F5F5F5"/>
      </w:pPr>
      <w:r>
        <w:t xml:space="preserve">   - El contacto principal (chkomision=1) se muestra en negrita</w:t>
      </w:r>
    </w:p>
    <w:p>
      <w:pPr>
        <w:pStyle w:val="Code"/>
        <w:shd w:val="clear" w:color="auto" w:fill="F5F5F5"/>
      </w:pPr>
      <w:r>
        <w:t xml:space="preserve">   - Columna de checkbox para seleccionar emails para envío masivo</w:t>
      </w:r>
    </w:p>
    <w:p>
      <w:pPr>
        <w:pStyle w:val="Code"/>
        <w:shd w:val="clear" w:color="auto" w:fill="F5F5F5"/>
      </w:pPr>
      <w:r>
        <w:t xml:space="preserve">   - Botón "Enviar" → Modal con formulario de email</w:t>
      </w:r>
    </w:p>
    <w:p>
      <w:pPr>
        <w:pStyle w:val="Code"/>
        <w:shd w:val="clear" w:color="auto" w:fill="F5F5F5"/>
      </w:pPr>
      <w:r>
        <w:t xml:space="preserve">   - Botón "Excel" → Exportar tabla</w:t>
      </w:r>
    </w:p>
    <w:p>
      <w:pPr>
        <w:pStyle w:val="Code"/>
        <w:shd w:val="clear" w:color="auto" w:fill="F5F5F5"/>
      </w:pPr>
      <w:r>
        <w:t xml:space="preserve">   - Contador de registros</w:t>
      </w:r>
    </w:p>
    <w:p>
      <w:pPr>
        <w:pStyle w:val="Code"/>
        <w:shd w:val="clear" w:color="auto" w:fill="F5F5F5"/>
      </w:pPr>
      <w:r>
        <w:t xml:space="preserve">   - Persistencia de filtros en sesión (al volver desde tabulación se mantienen)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3. TABULACIÓN DE INVERSOR (/inversores/tabulacion/[id]):</w:t>
      </w:r>
    </w:p>
    <w:p>
      <w:pPr>
        <w:pStyle w:val="Code"/>
        <w:shd w:val="clear" w:color="auto" w:fill="F5F5F5"/>
      </w:pPr>
      <w:r>
        <w:t xml:space="preserve">   Panel izquierdo - DATOS DE TABULACIÓN:</w:t>
      </w:r>
    </w:p>
    <w:p>
      <w:pPr>
        <w:pStyle w:val="Code"/>
        <w:shd w:val="clear" w:color="auto" w:fill="F5F5F5"/>
      </w:pPr>
      <w:r>
        <w:t xml:space="preserve">   - Checkbox "No invierte" (deshabilita resto de campos si marcado)</w:t>
      </w:r>
    </w:p>
    <w:p>
      <w:pPr>
        <w:pStyle w:val="Code"/>
        <w:shd w:val="clear" w:color="auto" w:fill="F5F5F5"/>
      </w:pPr>
      <w:r>
        <w:t xml:space="preserve">   - Checkbox "Valor añadido"</w:t>
      </w:r>
    </w:p>
    <w:p>
      <w:pPr>
        <w:pStyle w:val="Code"/>
        <w:shd w:val="clear" w:color="auto" w:fill="F5F5F5"/>
      </w:pPr>
      <w:r>
        <w:t xml:space="preserve">   - Inputs volumen inversión mín/máx (formateados)</w:t>
      </w:r>
    </w:p>
    <w:p>
      <w:pPr>
        <w:pStyle w:val="Code"/>
        <w:shd w:val="clear" w:color="auto" w:fill="F5F5F5"/>
      </w:pPr>
      <w:r>
        <w:t xml:space="preserve">   - Input rentabilidad</w:t>
      </w:r>
    </w:p>
    <w:p>
      <w:pPr>
        <w:pStyle w:val="Code"/>
        <w:shd w:val="clear" w:color="auto" w:fill="F5F5F5"/>
      </w:pPr>
      <w:r>
        <w:t xml:space="preserve">   - Multi-selector usos urbanísticos (14 opciones, preseleccionados)</w:t>
      </w:r>
    </w:p>
    <w:p>
      <w:pPr>
        <w:pStyle w:val="Code"/>
        <w:shd w:val="clear" w:color="auto" w:fill="F5F5F5"/>
      </w:pPr>
      <w:r>
        <w:t xml:space="preserve">   - Multi-selector zonas geográficas (cargadas de tzonassectores)</w:t>
      </w:r>
    </w:p>
    <w:p>
      <w:pPr>
        <w:pStyle w:val="Code"/>
        <w:shd w:val="clear" w:color="auto" w:fill="F5F5F5"/>
      </w:pPr>
      <w:r>
        <w:t xml:space="preserve">   - Textarea observación</w:t>
      </w:r>
    </w:p>
    <w:p>
      <w:pPr>
        <w:pStyle w:val="Code"/>
        <w:shd w:val="clear" w:color="auto" w:fill="F5F5F5"/>
      </w:pPr>
      <w:r>
        <w:t xml:space="preserve">   - Selector consultor (requerido si hay observación)</w:t>
      </w:r>
    </w:p>
    <w:p>
      <w:pPr>
        <w:pStyle w:val="Code"/>
        <w:shd w:val="clear" w:color="auto" w:fill="F5F5F5"/>
      </w:pPr>
      <w:r>
        <w:t xml:space="preserve">   - Inputs alerta: acción + fecha</w:t>
      </w:r>
    </w:p>
    <w:p>
      <w:pPr>
        <w:pStyle w:val="Code"/>
        <w:shd w:val="clear" w:color="auto" w:fill="F5F5F5"/>
      </w:pPr>
      <w:r>
        <w:t xml:space="preserve">   - Botones: Volver | Restablecer | Guardar</w:t>
      </w:r>
    </w:p>
    <w:p>
      <w:pPr>
        <w:pStyle w:val="Code"/>
        <w:shd w:val="clear" w:color="auto" w:fill="F5F5F5"/>
      </w:pPr>
      <w:r>
        <w:t xml:space="preserve">   - LÓGICA DE GUARDADO (transacción):</w:t>
      </w:r>
    </w:p>
    <w:p>
      <w:pPr>
        <w:pStyle w:val="Code"/>
        <w:shd w:val="clear" w:color="auto" w:fill="F5F5F5"/>
      </w:pPr>
      <w:r>
        <w:t xml:space="preserve">     a) DELETE + INSERT tabpropzonas (zonas)</w:t>
      </w:r>
    </w:p>
    <w:p>
      <w:pPr>
        <w:pStyle w:val="Code"/>
        <w:shd w:val="clear" w:color="auto" w:fill="F5F5F5"/>
      </w:pPr>
      <w:r>
        <w:t xml:space="preserve">     b) UPDATE o INSERT tabprop (datos tabulación)</w:t>
      </w:r>
    </w:p>
    <w:p>
      <w:pPr>
        <w:pStyle w:val="Code"/>
        <w:shd w:val="clear" w:color="auto" w:fill="F5F5F5"/>
      </w:pPr>
      <w:r>
        <w:t xml:space="preserve">     c) INSERT observación si no vacía</w:t>
      </w:r>
    </w:p>
    <w:p>
      <w:pPr>
        <w:pStyle w:val="Code"/>
        <w:shd w:val="clear" w:color="auto" w:fill="F5F5F5"/>
      </w:pPr>
      <w:r>
        <w:t xml:space="preserve">     d) INSERT alerta si no vacía</w:t>
      </w:r>
    </w:p>
    <w:p>
      <w:pPr>
        <w:pStyle w:val="Code"/>
        <w:shd w:val="clear" w:color="auto" w:fill="F5F5F5"/>
      </w:pPr>
      <w:r>
        <w:t xml:space="preserve">     e) COMMIT o ROLLBACK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 xml:space="preserve">   Panel derecho - HISTÓRICO DE OBSERVACIONES:</w:t>
      </w:r>
    </w:p>
    <w:p>
      <w:pPr>
        <w:pStyle w:val="Code"/>
        <w:shd w:val="clear" w:color="auto" w:fill="F5F5F5"/>
      </w:pPr>
      <w:r>
        <w:t xml:space="preserve">   - Tabla con Fecha | Consultor | Observación</w:t>
      </w:r>
    </w:p>
    <w:p>
      <w:pPr>
        <w:pStyle w:val="Code"/>
        <w:shd w:val="clear" w:color="auto" w:fill="F5F5F5"/>
      </w:pPr>
      <w:r>
        <w:t xml:space="preserve">   - Texto largo con "ver más/menos"</w:t>
      </w:r>
    </w:p>
    <w:p>
      <w:pPr>
        <w:pStyle w:val="Code"/>
        <w:shd w:val="clear" w:color="auto" w:fill="F5F5F5"/>
      </w:pPr>
      <w:r>
        <w:t xml:space="preserve">   - Ordenado por fecha DESC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4. ENVÍO MASIVO DE EMAILS:</w:t>
      </w:r>
    </w:p>
    <w:p>
      <w:pPr>
        <w:pStyle w:val="Code"/>
        <w:shd w:val="clear" w:color="auto" w:fill="F5F5F5"/>
      </w:pPr>
      <w:r>
        <w:t xml:space="preserve">   - Modal con:</w:t>
      </w:r>
    </w:p>
    <w:p>
      <w:pPr>
        <w:pStyle w:val="Code"/>
        <w:shd w:val="clear" w:color="auto" w:fill="F5F5F5"/>
      </w:pPr>
      <w:r>
        <w:t xml:space="preserve">     * Selector remitente (usuarios activos con email configurado)</w:t>
      </w:r>
    </w:p>
    <w:p>
      <w:pPr>
        <w:pStyle w:val="Code"/>
        <w:shd w:val="clear" w:color="auto" w:fill="F5F5F5"/>
      </w:pPr>
      <w:r>
        <w:t xml:space="preserve">     * Input asunto</w:t>
      </w:r>
    </w:p>
    <w:p>
      <w:pPr>
        <w:pStyle w:val="Code"/>
        <w:shd w:val="clear" w:color="auto" w:fill="F5F5F5"/>
      </w:pPr>
      <w:r>
        <w:t xml:space="preserve">     * Editor de texto enriquecido (CKEditor → Tiptap o similar en React)</w:t>
      </w:r>
    </w:p>
    <w:p>
      <w:pPr>
        <w:pStyle w:val="Code"/>
        <w:shd w:val="clear" w:color="auto" w:fill="F5F5F5"/>
      </w:pPr>
      <w:r>
        <w:t xml:space="preserve">     * Adjuntos (futuro)</w:t>
      </w:r>
    </w:p>
    <w:p>
      <w:pPr>
        <w:pStyle w:val="Code"/>
        <w:shd w:val="clear" w:color="auto" w:fill="F5F5F5"/>
      </w:pPr>
      <w:r>
        <w:t xml:space="preserve">   - LÓGICA:</w:t>
      </w:r>
    </w:p>
    <w:p>
      <w:pPr>
        <w:pStyle w:val="Code"/>
        <w:shd w:val="clear" w:color="auto" w:fill="F5F5F5"/>
      </w:pPr>
      <w:r>
        <w:t xml:space="preserve">     * Para cada email seleccionado en el listado:</w:t>
      </w:r>
    </w:p>
    <w:p>
      <w:pPr>
        <w:pStyle w:val="Code"/>
        <w:shd w:val="clear" w:color="auto" w:fill="F5F5F5"/>
      </w:pPr>
      <w:r>
        <w:t xml:space="preserve">       - Enviar vía SMTP (Gmail TLS:587)</w:t>
      </w:r>
    </w:p>
    <w:p>
      <w:pPr>
        <w:pStyle w:val="Code"/>
        <w:shd w:val="clear" w:color="auto" w:fill="F5F5F5"/>
      </w:pPr>
      <w:r>
        <w:t xml:space="preserve">       - Añadir firma HTML personalizada del remitente</w:t>
      </w:r>
    </w:p>
    <w:p>
      <w:pPr>
        <w:pStyle w:val="Code"/>
        <w:shd w:val="clear" w:color="auto" w:fill="F5F5F5"/>
      </w:pPr>
      <w:r>
        <w:t xml:space="preserve">       - Registrar en inversoresenvios (resultado S/N + error)</w:t>
      </w:r>
    </w:p>
    <w:p>
      <w:pPr>
        <w:pStyle w:val="Code"/>
        <w:shd w:val="clear" w:color="auto" w:fill="F5F5F5"/>
      </w:pPr>
      <w:r>
        <w:t xml:space="preserve">     * Mostrar tabla de resultados del envío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NUEVAS FUNCIONALIDADES:</w:t>
      </w:r>
    </w:p>
    <w:p>
      <w:pPr>
        <w:pStyle w:val="Code"/>
        <w:shd w:val="clear" w:color="auto" w:fill="F5F5F5"/>
      </w:pPr>
      <w:r>
        <w:t xml:space="preserve">   - Pipeline visual (Kanban) de estado de inversores</w:t>
      </w:r>
    </w:p>
    <w:p>
      <w:pPr>
        <w:pStyle w:val="Code"/>
        <w:shd w:val="clear" w:color="auto" w:fill="F5F5F5"/>
      </w:pPr>
      <w:r>
        <w:t xml:space="preserve">   - Timeline de interacciones por inversor</w:t>
      </w:r>
    </w:p>
    <w:p>
      <w:pPr>
        <w:pStyle w:val="Code"/>
        <w:shd w:val="clear" w:color="auto" w:fill="F5F5F5"/>
      </w:pPr>
      <w:r>
        <w:t xml:space="preserve">   - Estadísticas: inversores por uso, por zona, por volumen</w:t>
      </w:r>
    </w:p>
    <w:p>
      <w:pPr>
        <w:pStyle w:val="Code"/>
        <w:shd w:val="clear" w:color="auto" w:fill="F5F5F5"/>
      </w:pPr>
      <w:r>
        <w:t xml:space="preserve">   - Notificaciones en tiempo real de acciones vencidas</w:t>
      </w:r>
    </w:p>
    <w:p>
      <w:pPr>
        <w:pStyle w:val="Code"/>
        <w:shd w:val="clear" w:color="auto" w:fill="F5F5F5"/>
      </w:pPr>
      <w:r>
        <w:t xml:space="preserve">   - Búsqueda global con autocompletado</w:t>
      </w:r>
    </w:p>
    <w:p>
      <w:pPr>
        <w:pStyle w:val="Code"/>
        <w:shd w:val="clear" w:color="auto" w:fill="F5F5F5"/>
      </w:pPr>
      <w:r>
        <w:t xml:space="preserve">   - Exportación de ficha de inversor a PDF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DISEÑO:</w:t>
      </w:r>
    </w:p>
    <w:p>
      <w:pPr>
        <w:pStyle w:val="Code"/>
        <w:shd w:val="clear" w:color="auto" w:fill="F5F5F5"/>
      </w:pPr>
      <w:r>
        <w:t>- Dashboard dividido en dos paneles (buscador + acciones)</w:t>
      </w:r>
    </w:p>
    <w:p>
      <w:pPr>
        <w:pStyle w:val="Code"/>
        <w:shd w:val="clear" w:color="auto" w:fill="F5F5F5"/>
      </w:pPr>
      <w:r>
        <w:t>- Tabla con sticky header y scroll horizontal</w:t>
      </w:r>
    </w:p>
    <w:p>
      <w:pPr>
        <w:pStyle w:val="Code"/>
        <w:shd w:val="clear" w:color="auto" w:fill="F5F5F5"/>
      </w:pPr>
      <w:r>
        <w:t>- Modal de email con editor WYSIWYG moderno</w:t>
      </w:r>
    </w:p>
    <w:p>
      <w:pPr>
        <w:pStyle w:val="Code"/>
        <w:shd w:val="clear" w:color="auto" w:fill="F5F5F5"/>
      </w:pPr>
      <w:r>
        <w:t>- Cards para acciones pendientes con borde lateral coloreado</w:t>
      </w:r>
    </w:p>
    <w:p>
      <w:pPr>
        <w:pStyle w:val="Code"/>
        <w:shd w:val="clear" w:color="auto" w:fill="F5F5F5"/>
      </w:pPr>
      <w:r>
        <w:t>- Animaciones de transición entre vistas</w:t>
      </w:r>
    </w:p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3"/>
      </w:pPr>
      <w:r>
        <w:t>📦 BLOQUE 5: CRM Core - Edificios, Demandas y Propietarios</w:t>
      </w:r>
    </w:p>
    <w:p>
      <w:pPr>
        <w:pStyle w:val="Code"/>
        <w:shd w:val="clear" w:color="auto" w:fill="F5F5F5"/>
      </w:pPr>
      <w:r>
        <w:t>PROMPT: CRM Core - Gestión de Edificios, Demandas y Propietarios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Implementa los módulos centrales del CRM inmobiliario Phoenix-InmoSpace.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CONTEXTO BASE DE DATOS: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A) EDIFICIOS (tabla `edificios`, 90+ campos):</w:t>
      </w:r>
    </w:p>
    <w:p>
      <w:pPr>
        <w:pStyle w:val="Code"/>
        <w:shd w:val="clear" w:color="auto" w:fill="F5F5F5"/>
      </w:pPr>
      <w:r>
        <w:t xml:space="preserve">   - Datos base: edificio, numarchivo, calle, numero, poblacion, cp</w:t>
      </w:r>
    </w:p>
    <w:p>
      <w:pPr>
        <w:pStyle w:val="Code"/>
        <w:shd w:val="clear" w:color="auto" w:fill="F5F5F5"/>
      </w:pPr>
      <w:r>
        <w:t xml:space="preserve">   - Ubicación: idzona, idsector, idprovincia, distrito, longitud, latitud</w:t>
      </w:r>
    </w:p>
    <w:p>
      <w:pPr>
        <w:pStyle w:val="Code"/>
        <w:shd w:val="clear" w:color="auto" w:fill="F5F5F5"/>
      </w:pPr>
      <w:r>
        <w:t xml:space="preserve">   - Estado: activo, borrado, completo, unico, unicoalquiler</w:t>
      </w:r>
    </w:p>
    <w:p>
      <w:pPr>
        <w:pStyle w:val="Code"/>
        <w:shd w:val="clear" w:color="auto" w:fill="F5F5F5"/>
      </w:pPr>
      <w:r>
        <w:t xml:space="preserve">   - Financiero: precioventa, divisibilidad, divisibilidadventa</w:t>
      </w:r>
    </w:p>
    <w:p>
      <w:pPr>
        <w:pStyle w:val="Code"/>
        <w:shd w:val="clear" w:color="auto" w:fill="F5F5F5"/>
      </w:pPr>
      <w:r>
        <w:t xml:space="preserve">   - Documentación: chkplanos, chkibi, chkestatutos, chkdossier, etc.</w:t>
      </w:r>
    </w:p>
    <w:p>
      <w:pPr>
        <w:pStyle w:val="Code"/>
        <w:shd w:val="clear" w:color="auto" w:fill="F5F5F5"/>
      </w:pPr>
      <w:r>
        <w:t xml:space="preserve">   - Construcción: chksuelo, chkconstruccion, chkrehabilitacion, chkterminado</w:t>
      </w:r>
    </w:p>
    <w:p>
      <w:pPr>
        <w:pStyle w:val="Code"/>
        <w:shd w:val="clear" w:color="auto" w:fill="F5F5F5"/>
      </w:pPr>
      <w:r>
        <w:t xml:space="preserve">   - Web: web, enlaceweb, inmoref</w:t>
      </w:r>
    </w:p>
    <w:p>
      <w:pPr>
        <w:pStyle w:val="Code"/>
        <w:shd w:val="clear" w:color="auto" w:fill="F5F5F5"/>
      </w:pPr>
      <w:r>
        <w:t xml:space="preserve">   - Energético: calificacionenergetica, indiceenergetico</w:t>
      </w:r>
    </w:p>
    <w:p>
      <w:pPr>
        <w:pStyle w:val="Code"/>
        <w:shd w:val="clear" w:color="auto" w:fill="F5F5F5"/>
      </w:pPr>
      <w:r>
        <w:t xml:space="preserve">   - Relaciones:</w:t>
      </w:r>
    </w:p>
    <w:p>
      <w:pPr>
        <w:pStyle w:val="Code"/>
        <w:shd w:val="clear" w:color="auto" w:fill="F5F5F5"/>
      </w:pPr>
      <w:r>
        <w:t xml:space="preserve">     * `plantas` → lista de plantas del edificio</w:t>
      </w:r>
    </w:p>
    <w:p>
      <w:pPr>
        <w:pStyle w:val="Code"/>
        <w:shd w:val="clear" w:color="auto" w:fill="F5F5F5"/>
      </w:pPr>
      <w:r>
        <w:t xml:space="preserve">     * `modulos` → módulos/oficinas por planta con superficie, renta, venta, </w:t>
      </w:r>
    </w:p>
    <w:p>
      <w:pPr>
        <w:pStyle w:val="Code"/>
        <w:shd w:val="clear" w:color="auto" w:fill="F5F5F5"/>
      </w:pPr>
      <w:r>
        <w:t xml:space="preserve">       disponibilidad, plazas parking</w:t>
      </w:r>
    </w:p>
    <w:p>
      <w:pPr>
        <w:pStyle w:val="Code"/>
        <w:shd w:val="clear" w:color="auto" w:fill="F5F5F5"/>
      </w:pPr>
      <w:r>
        <w:t xml:space="preserve">     * `edificiosfotos` → galería de fotos</w:t>
      </w:r>
    </w:p>
    <w:p>
      <w:pPr>
        <w:pStyle w:val="Code"/>
        <w:shd w:val="clear" w:color="auto" w:fill="F5F5F5"/>
      </w:pPr>
      <w:r>
        <w:t xml:space="preserve">     * `edificiosobs` → observaciones</w:t>
      </w:r>
    </w:p>
    <w:p>
      <w:pPr>
        <w:pStyle w:val="Code"/>
        <w:shd w:val="clear" w:color="auto" w:fill="F5F5F5"/>
      </w:pPr>
      <w:r>
        <w:t xml:space="preserve">     * `edificioscaracteristicas` → características del edificio</w:t>
      </w:r>
    </w:p>
    <w:p>
      <w:pPr>
        <w:pStyle w:val="Code"/>
        <w:shd w:val="clear" w:color="auto" w:fill="F5F5F5"/>
      </w:pPr>
      <w:r>
        <w:t xml:space="preserve">     * `edificiospresentados` → presentaciones a demandas</w:t>
      </w:r>
    </w:p>
    <w:p>
      <w:pPr>
        <w:pStyle w:val="Code"/>
        <w:shd w:val="clear" w:color="auto" w:fill="F5F5F5"/>
      </w:pPr>
      <w:r>
        <w:t xml:space="preserve">     * `moduosagencias` → agencias asignadas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B) DEMANDAS (tabla `demandas`):</w:t>
      </w:r>
    </w:p>
    <w:p>
      <w:pPr>
        <w:pStyle w:val="Code"/>
        <w:shd w:val="clear" w:color="auto" w:fill="F5F5F5"/>
      </w:pPr>
      <w:r>
        <w:t xml:space="preserve">   - Datos: empresa, dirección, idconsultor, fechaentrada</w:t>
      </w:r>
    </w:p>
    <w:p>
      <w:pPr>
        <w:pStyle w:val="Code"/>
        <w:shd w:val="clear" w:color="auto" w:fill="F5F5F5"/>
      </w:pPr>
      <w:r>
        <w:t xml:space="preserve">   - Necesidades: idactividad, idregimen, iduso, superficiemin/max, </w:t>
      </w:r>
    </w:p>
    <w:p>
      <w:pPr>
        <w:pStyle w:val="Code"/>
        <w:shd w:val="clear" w:color="auto" w:fill="F5F5F5"/>
      </w:pPr>
      <w:r>
        <w:t xml:space="preserve">     ventamin/max, alquilermin/max, presupuesto</w:t>
      </w:r>
    </w:p>
    <w:p>
      <w:pPr>
        <w:pStyle w:val="Code"/>
        <w:shd w:val="clear" w:color="auto" w:fill="F5F5F5"/>
      </w:pPr>
      <w:r>
        <w:t xml:space="preserve">   - Estado: idestado, idavance, activa, prevision</w:t>
      </w:r>
    </w:p>
    <w:p>
      <w:pPr>
        <w:pStyle w:val="Code"/>
        <w:shd w:val="clear" w:color="auto" w:fill="F5F5F5"/>
      </w:pPr>
      <w:r>
        <w:t xml:space="preserve">   - Financiero: honpotencialkf, honpotencial3ag, comision</w:t>
      </w:r>
    </w:p>
    <w:p>
      <w:pPr>
        <w:pStyle w:val="Code"/>
        <w:shd w:val="clear" w:color="auto" w:fill="F5F5F5"/>
      </w:pPr>
      <w:r>
        <w:t xml:space="preserve">   - Relaciones:</w:t>
      </w:r>
    </w:p>
    <w:p>
      <w:pPr>
        <w:pStyle w:val="Code"/>
        <w:shd w:val="clear" w:color="auto" w:fill="F5F5F5"/>
      </w:pPr>
      <w:r>
        <w:t xml:space="preserve">     * `demandascontactos` → contactos de la demanda</w:t>
      </w:r>
    </w:p>
    <w:p>
      <w:pPr>
        <w:pStyle w:val="Code"/>
        <w:shd w:val="clear" w:color="auto" w:fill="F5F5F5"/>
      </w:pPr>
      <w:r>
        <w:t xml:space="preserve">     * `demandasobs` → observaciones</w:t>
      </w:r>
    </w:p>
    <w:p>
      <w:pPr>
        <w:pStyle w:val="Code"/>
        <w:shd w:val="clear" w:color="auto" w:fill="F5F5F5"/>
      </w:pPr>
      <w:r>
        <w:t xml:space="preserve">     * `demandassectores` → sectores de interés</w:t>
      </w:r>
    </w:p>
    <w:p>
      <w:pPr>
        <w:pStyle w:val="Code"/>
        <w:shd w:val="clear" w:color="auto" w:fill="F5F5F5"/>
      </w:pPr>
      <w:r>
        <w:t xml:space="preserve">     * `demandascentradas` → demandas centradas en edificios</w:t>
      </w:r>
    </w:p>
    <w:p>
      <w:pPr>
        <w:pStyle w:val="Code"/>
        <w:shd w:val="clear" w:color="auto" w:fill="F5F5F5"/>
      </w:pPr>
      <w:r>
        <w:t xml:space="preserve">     * `demandasestados` → histórico de estados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C) PROPIETARIOS (tabla `propietarios`):</w:t>
      </w:r>
    </w:p>
    <w:p>
      <w:pPr>
        <w:pStyle w:val="Code"/>
        <w:shd w:val="clear" w:color="auto" w:fill="F5F5F5"/>
      </w:pPr>
      <w:r>
        <w:t xml:space="preserve">   - Datos: empresa, dirección, nif</w:t>
      </w:r>
    </w:p>
    <w:p>
      <w:pPr>
        <w:pStyle w:val="Code"/>
        <w:shd w:val="clear" w:color="auto" w:fill="F5F5F5"/>
      </w:pPr>
      <w:r>
        <w:t xml:space="preserve">   - Financiero: superficiemin/max, factalquiler, factventa, volumen</w:t>
      </w:r>
    </w:p>
    <w:p>
      <w:pPr>
        <w:pStyle w:val="Code"/>
        <w:shd w:val="clear" w:color="auto" w:fill="F5F5F5"/>
      </w:pPr>
      <w:r>
        <w:t xml:space="preserve">   - Relaciones:</w:t>
      </w:r>
    </w:p>
    <w:p>
      <w:pPr>
        <w:pStyle w:val="Code"/>
        <w:shd w:val="clear" w:color="auto" w:fill="F5F5F5"/>
      </w:pPr>
      <w:r>
        <w:t xml:space="preserve">     * `propietarioscontactos` → contactos</w:t>
      </w:r>
    </w:p>
    <w:p>
      <w:pPr>
        <w:pStyle w:val="Code"/>
        <w:shd w:val="clear" w:color="auto" w:fill="F5F5F5"/>
      </w:pPr>
      <w:r>
        <w:t xml:space="preserve">     * `propietariosobs` → observaciones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FUNCIONALIDADES POR MÓDULO: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1. EDIFICIOS (/edificios):</w:t>
      </w:r>
    </w:p>
    <w:p>
      <w:pPr>
        <w:pStyle w:val="Code"/>
        <w:shd w:val="clear" w:color="auto" w:fill="F5F5F5"/>
      </w:pPr>
      <w:r>
        <w:t xml:space="preserve">   - Listado con filtros: zona, sector, tipo vía, población, activo, disponible</w:t>
      </w:r>
    </w:p>
    <w:p>
      <w:pPr>
        <w:pStyle w:val="Code"/>
        <w:shd w:val="clear" w:color="auto" w:fill="F5F5F5"/>
      </w:pPr>
      <w:r>
        <w:t xml:space="preserve">   - Tarjetas de edificio con foto principal, dirección, superficie total, precio</w:t>
      </w:r>
    </w:p>
    <w:p>
      <w:pPr>
        <w:pStyle w:val="Code"/>
        <w:shd w:val="clear" w:color="auto" w:fill="F5F5F5"/>
      </w:pPr>
      <w:r>
        <w:t xml:space="preserve">   - Vista detallada de edificio:</w:t>
      </w:r>
    </w:p>
    <w:p>
      <w:pPr>
        <w:pStyle w:val="Code"/>
        <w:shd w:val="clear" w:color="auto" w:fill="F5F5F5"/>
      </w:pPr>
      <w:r>
        <w:t xml:space="preserve">     * Datos generales con mapa de ubicación</w:t>
      </w:r>
    </w:p>
    <w:p>
      <w:pPr>
        <w:pStyle w:val="Code"/>
        <w:shd w:val="clear" w:color="auto" w:fill="F5F5F5"/>
      </w:pPr>
      <w:r>
        <w:t xml:space="preserve">     * Tabla de plantas y módulos con disponibilidad</w:t>
      </w:r>
    </w:p>
    <w:p>
      <w:pPr>
        <w:pStyle w:val="Code"/>
        <w:shd w:val="clear" w:color="auto" w:fill="F5F5F5"/>
      </w:pPr>
      <w:r>
        <w:t xml:space="preserve">     * Galería de fotos con lightbox</w:t>
      </w:r>
    </w:p>
    <w:p>
      <w:pPr>
        <w:pStyle w:val="Code"/>
        <w:shd w:val="clear" w:color="auto" w:fill="F5F5F5"/>
      </w:pPr>
      <w:r>
        <w:t xml:space="preserve">     * Documentación disponible (checklist)</w:t>
      </w:r>
    </w:p>
    <w:p>
      <w:pPr>
        <w:pStyle w:val="Code"/>
        <w:shd w:val="clear" w:color="auto" w:fill="F5F5F5"/>
      </w:pPr>
      <w:r>
        <w:t xml:space="preserve">     * Historial de observaciones</w:t>
      </w:r>
    </w:p>
    <w:p>
      <w:pPr>
        <w:pStyle w:val="Code"/>
        <w:shd w:val="clear" w:color="auto" w:fill="F5F5F5"/>
      </w:pPr>
      <w:r>
        <w:t xml:space="preserve">     * Historial de presentaciones a demandas</w:t>
      </w:r>
    </w:p>
    <w:p>
      <w:pPr>
        <w:pStyle w:val="Code"/>
        <w:shd w:val="clear" w:color="auto" w:fill="F5F5F5"/>
      </w:pPr>
      <w:r>
        <w:t xml:space="preserve">   - Formulario de creación/edición</w:t>
      </w:r>
    </w:p>
    <w:p>
      <w:pPr>
        <w:pStyle w:val="Code"/>
        <w:shd w:val="clear" w:color="auto" w:fill="F5F5F5"/>
      </w:pPr>
      <w:r>
        <w:t xml:space="preserve">   - Gestión de módulos: CRUD inline o modal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2. DEMANDAS (/demandas):</w:t>
      </w:r>
    </w:p>
    <w:p>
      <w:pPr>
        <w:pStyle w:val="Code"/>
        <w:shd w:val="clear" w:color="auto" w:fill="F5F5F5"/>
      </w:pPr>
      <w:r>
        <w:t xml:space="preserve">   - Listado con filtros: estado, consultor, régimen, uso, superficie, fecha</w:t>
      </w:r>
    </w:p>
    <w:p>
      <w:pPr>
        <w:pStyle w:val="Code"/>
        <w:shd w:val="clear" w:color="auto" w:fill="F5F5F5"/>
      </w:pPr>
      <w:r>
        <w:t xml:space="preserve">   - Ficha de demanda:</w:t>
      </w:r>
    </w:p>
    <w:p>
      <w:pPr>
        <w:pStyle w:val="Code"/>
        <w:shd w:val="clear" w:color="auto" w:fill="F5F5F5"/>
      </w:pPr>
      <w:r>
        <w:t xml:space="preserve">     * Datos generales</w:t>
      </w:r>
    </w:p>
    <w:p>
      <w:pPr>
        <w:pStyle w:val="Code"/>
        <w:shd w:val="clear" w:color="auto" w:fill="F5F5F5"/>
      </w:pPr>
      <w:r>
        <w:t xml:space="preserve">     * Contactos (CRUD inline)</w:t>
      </w:r>
    </w:p>
    <w:p>
      <w:pPr>
        <w:pStyle w:val="Code"/>
        <w:shd w:val="clear" w:color="auto" w:fill="F5F5F5"/>
      </w:pPr>
      <w:r>
        <w:t xml:space="preserve">     * Sectores de interés</w:t>
      </w:r>
    </w:p>
    <w:p>
      <w:pPr>
        <w:pStyle w:val="Code"/>
        <w:shd w:val="clear" w:color="auto" w:fill="F5F5F5"/>
      </w:pPr>
      <w:r>
        <w:t xml:space="preserve">     * Observaciones con timeline</w:t>
      </w:r>
    </w:p>
    <w:p>
      <w:pPr>
        <w:pStyle w:val="Code"/>
        <w:shd w:val="clear" w:color="auto" w:fill="F5F5F5"/>
      </w:pPr>
      <w:r>
        <w:t xml:space="preserve">     * Edificios presentados</w:t>
      </w:r>
    </w:p>
    <w:p>
      <w:pPr>
        <w:pStyle w:val="Code"/>
        <w:shd w:val="clear" w:color="auto" w:fill="F5F5F5"/>
      </w:pPr>
      <w:r>
        <w:t xml:space="preserve">     * Matching automático: sugerir edificios que coincidan con criterios</w:t>
      </w:r>
    </w:p>
    <w:p>
      <w:pPr>
        <w:pStyle w:val="Code"/>
        <w:shd w:val="clear" w:color="auto" w:fill="F5F5F5"/>
      </w:pPr>
      <w:r>
        <w:t xml:space="preserve">   - Pipeline visual (Kanban) por estado/avance</w:t>
      </w:r>
    </w:p>
    <w:p>
      <w:pPr>
        <w:pStyle w:val="Code"/>
        <w:shd w:val="clear" w:color="auto" w:fill="F5F5F5"/>
      </w:pPr>
      <w:r>
        <w:t xml:space="preserve">   - Alertas de demandas sin actividad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3. PROPIETARIOS (/propietarios):</w:t>
      </w:r>
    </w:p>
    <w:p>
      <w:pPr>
        <w:pStyle w:val="Code"/>
        <w:shd w:val="clear" w:color="auto" w:fill="F5F5F5"/>
      </w:pPr>
      <w:r>
        <w:t xml:space="preserve">   - Listado con búsqueda por empresa, NIF</w:t>
      </w:r>
    </w:p>
    <w:p>
      <w:pPr>
        <w:pStyle w:val="Code"/>
        <w:shd w:val="clear" w:color="auto" w:fill="F5F5F5"/>
      </w:pPr>
      <w:r>
        <w:t xml:space="preserve">   - Ficha con contactos y observaciones</w:t>
      </w:r>
    </w:p>
    <w:p>
      <w:pPr>
        <w:pStyle w:val="Code"/>
        <w:shd w:val="clear" w:color="auto" w:fill="F5F5F5"/>
      </w:pPr>
      <w:r>
        <w:t xml:space="preserve">   - Listado de edificios asociados</w:t>
      </w:r>
    </w:p>
    <w:p>
      <w:pPr>
        <w:pStyle w:val="Code"/>
        <w:shd w:val="clear" w:color="auto" w:fill="F5F5F5"/>
      </w:pPr>
      <w:r>
        <w:t xml:space="preserve">   - Historial de comunicaciones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4. MATCHING EDIFICIO-DEMANDA (NUEVA):</w:t>
      </w:r>
    </w:p>
    <w:p>
      <w:pPr>
        <w:pStyle w:val="Code"/>
        <w:shd w:val="clear" w:color="auto" w:fill="F5F5F5"/>
      </w:pPr>
      <w:r>
        <w:t xml:space="preserve">   - Algoritmo que cruza criterios de demanda con edificios disponibles</w:t>
      </w:r>
    </w:p>
    <w:p>
      <w:pPr>
        <w:pStyle w:val="Code"/>
        <w:shd w:val="clear" w:color="auto" w:fill="F5F5F5"/>
      </w:pPr>
      <w:r>
        <w:t xml:space="preserve">   - Sugerir edificios al consultar una demanda</w:t>
      </w:r>
    </w:p>
    <w:p>
      <w:pPr>
        <w:pStyle w:val="Code"/>
        <w:shd w:val="clear" w:color="auto" w:fill="F5F5F5"/>
      </w:pPr>
      <w:r>
        <w:t xml:space="preserve">   - Sugerir demandas al consultar un edificio</w:t>
      </w:r>
    </w:p>
    <w:p>
      <w:pPr>
        <w:pStyle w:val="Code"/>
        <w:shd w:val="clear" w:color="auto" w:fill="F5F5F5"/>
      </w:pPr>
      <w:r>
        <w:t xml:space="preserve">   - Score de coincidencia (%)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DISEÑO:</w:t>
      </w:r>
    </w:p>
    <w:p>
      <w:pPr>
        <w:pStyle w:val="Code"/>
        <w:shd w:val="clear" w:color="auto" w:fill="F5F5F5"/>
      </w:pPr>
      <w:r>
        <w:t>- Cards/Grid para edificios con foto, datos clave y estado</w:t>
      </w:r>
    </w:p>
    <w:p>
      <w:pPr>
        <w:pStyle w:val="Code"/>
        <w:shd w:val="clear" w:color="auto" w:fill="F5F5F5"/>
      </w:pPr>
      <w:r>
        <w:t>- Timeline visual para observaciones</w:t>
      </w:r>
    </w:p>
    <w:p>
      <w:pPr>
        <w:pStyle w:val="Code"/>
        <w:shd w:val="clear" w:color="auto" w:fill="F5F5F5"/>
      </w:pPr>
      <w:r>
        <w:t>- Kanban para pipeline de demandas</w:t>
      </w:r>
    </w:p>
    <w:p>
      <w:pPr>
        <w:pStyle w:val="Code"/>
        <w:shd w:val="clear" w:color="auto" w:fill="F5F5F5"/>
      </w:pPr>
      <w:r>
        <w:t>- Split-view para ficha: datos a la izquierda, mapa/fotos a la derecha</w:t>
      </w:r>
    </w:p>
    <w:p>
      <w:pPr>
        <w:pStyle w:val="Code"/>
        <w:shd w:val="clear" w:color="auto" w:fill="F5F5F5"/>
      </w:pPr>
      <w:r>
        <w:t>- Tags coloreados para estados</w:t>
      </w:r>
    </w:p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3"/>
      </w:pPr>
      <w:r>
        <w:t>📦 BLOQUE 6: Operaciones Firmadas y Marketing</w:t>
      </w:r>
    </w:p>
    <w:p>
      <w:pPr>
        <w:pStyle w:val="Code"/>
        <w:shd w:val="clear" w:color="auto" w:fill="F5F5F5"/>
      </w:pPr>
      <w:r>
        <w:t>PROMPT: Módulo de Operaciones Firmadas, Marketing y Visitas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Implementa los módulos de operaciones, marketing y visitas de Phoenix-InmoSpace.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CONTEXTO BASE DE DATOS: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A) OPERACIONES FIRMADAS:</w:t>
      </w:r>
    </w:p>
    <w:p>
      <w:pPr>
        <w:pStyle w:val="Code"/>
        <w:shd w:val="clear" w:color="auto" w:fill="F5F5F5"/>
      </w:pPr>
      <w:r>
        <w:t xml:space="preserve">   - `opfirmadas`: id, idedificio, iddemanda, idpropietario, superficie, </w:t>
      </w:r>
    </w:p>
    <w:p>
      <w:pPr>
        <w:pStyle w:val="Code"/>
        <w:shd w:val="clear" w:color="auto" w:fill="F5F5F5"/>
      </w:pPr>
      <w:r>
        <w:t xml:space="preserve">     renta mensual, garantías, inicio contrato...</w:t>
      </w:r>
    </w:p>
    <w:p>
      <w:pPr>
        <w:pStyle w:val="Code"/>
        <w:shd w:val="clear" w:color="auto" w:fill="F5F5F5"/>
      </w:pPr>
      <w:r>
        <w:t xml:space="preserve">   - `opfirmadasmodulos`: módulos incluidos en la operación</w:t>
      </w:r>
    </w:p>
    <w:p>
      <w:pPr>
        <w:pStyle w:val="Code"/>
        <w:shd w:val="clear" w:color="auto" w:fill="F5F5F5"/>
      </w:pPr>
      <w:r>
        <w:t xml:space="preserve">   - `opfirmadasplantas`: plantas afectadas</w:t>
      </w:r>
    </w:p>
    <w:p>
      <w:pPr>
        <w:pStyle w:val="Code"/>
        <w:shd w:val="clear" w:color="auto" w:fill="F5F5F5"/>
      </w:pPr>
      <w:r>
        <w:t xml:space="preserve">   - `opfirmadasobs`: observaciones de la operación</w:t>
      </w:r>
    </w:p>
    <w:p>
      <w:pPr>
        <w:pStyle w:val="Code"/>
        <w:shd w:val="clear" w:color="auto" w:fill="F5F5F5"/>
      </w:pPr>
      <w:r>
        <w:t xml:space="preserve">   - `opfirmadasannorenta`: rentas anuales</w:t>
      </w:r>
    </w:p>
    <w:p>
      <w:pPr>
        <w:pStyle w:val="Code"/>
        <w:shd w:val="clear" w:color="auto" w:fill="F5F5F5"/>
      </w:pPr>
      <w:r>
        <w:t xml:space="preserve">   - `opfirmadasrentaconcepto`: desglose por conceptos</w:t>
      </w:r>
    </w:p>
    <w:p>
      <w:pPr>
        <w:pStyle w:val="Code"/>
        <w:shd w:val="clear" w:color="auto" w:fill="F5F5F5"/>
      </w:pPr>
      <w:r>
        <w:t xml:space="preserve">   - `opfirmadasproporcionalidad`: distribución proporcional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B) MARKETING:</w:t>
      </w:r>
    </w:p>
    <w:p>
      <w:pPr>
        <w:pStyle w:val="Code"/>
        <w:shd w:val="clear" w:color="auto" w:fill="F5F5F5"/>
      </w:pPr>
      <w:r>
        <w:t xml:space="preserve">   - `marketing`: campañas de marketing</w:t>
      </w:r>
    </w:p>
    <w:p>
      <w:pPr>
        <w:pStyle w:val="Code"/>
        <w:shd w:val="clear" w:color="auto" w:fill="F5F5F5"/>
      </w:pPr>
      <w:r>
        <w:t xml:space="preserve">   - `marketingedificios`: edificios incluidos en campañas</w:t>
      </w:r>
    </w:p>
    <w:p>
      <w:pPr>
        <w:pStyle w:val="Code"/>
        <w:shd w:val="clear" w:color="auto" w:fill="F5F5F5"/>
      </w:pPr>
      <w:r>
        <w:t xml:space="preserve">   - `envios`: histórico de envíos</w:t>
      </w:r>
    </w:p>
    <w:p>
      <w:pPr>
        <w:pStyle w:val="Code"/>
        <w:shd w:val="clear" w:color="auto" w:fill="F5F5F5"/>
      </w:pPr>
      <w:r>
        <w:t xml:space="preserve">   - `enviosdocumentos`: documentos adjuntos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C) VISITAS:</w:t>
      </w:r>
    </w:p>
    <w:p>
      <w:pPr>
        <w:pStyle w:val="Code"/>
        <w:shd w:val="clear" w:color="auto" w:fill="F5F5F5"/>
      </w:pPr>
      <w:r>
        <w:t xml:space="preserve">   - `visitas`: registro de visitas a edificios</w:t>
      </w:r>
    </w:p>
    <w:p>
      <w:pPr>
        <w:pStyle w:val="Code"/>
        <w:shd w:val="clear" w:color="auto" w:fill="F5F5F5"/>
      </w:pPr>
      <w:r>
        <w:t xml:space="preserve">   - `visitasmodulos`: módulos visitados</w:t>
      </w:r>
    </w:p>
    <w:p>
      <w:pPr>
        <w:pStyle w:val="Code"/>
        <w:shd w:val="clear" w:color="auto" w:fill="F5F5F5"/>
      </w:pPr>
      <w:r>
        <w:t xml:space="preserve">   - `visitasplantas`: plantas visitadas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FUNCIONALIDADES: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1. OPERACIONES FIRMADAS (/operaciones):</w:t>
      </w:r>
    </w:p>
    <w:p>
      <w:pPr>
        <w:pStyle w:val="Code"/>
        <w:shd w:val="clear" w:color="auto" w:fill="F5F5F5"/>
      </w:pPr>
      <w:r>
        <w:t xml:space="preserve">   - Listado con filtros: fecha, edificio, consultor, tipo</w:t>
      </w:r>
    </w:p>
    <w:p>
      <w:pPr>
        <w:pStyle w:val="Code"/>
        <w:shd w:val="clear" w:color="auto" w:fill="F5F5F5"/>
      </w:pPr>
      <w:r>
        <w:t xml:space="preserve">   - Ficha de operación:</w:t>
      </w:r>
    </w:p>
    <w:p>
      <w:pPr>
        <w:pStyle w:val="Code"/>
        <w:shd w:val="clear" w:color="auto" w:fill="F5F5F5"/>
      </w:pPr>
      <w:r>
        <w:t xml:space="preserve">     * Datos del contrato</w:t>
      </w:r>
    </w:p>
    <w:p>
      <w:pPr>
        <w:pStyle w:val="Code"/>
        <w:shd w:val="clear" w:color="auto" w:fill="F5F5F5"/>
      </w:pPr>
      <w:r>
        <w:t xml:space="preserve">     * Edificio y módulos afectados</w:t>
      </w:r>
    </w:p>
    <w:p>
      <w:pPr>
        <w:pStyle w:val="Code"/>
        <w:shd w:val="clear" w:color="auto" w:fill="F5F5F5"/>
      </w:pPr>
      <w:r>
        <w:t xml:space="preserve">     * Demanda y propietario</w:t>
      </w:r>
    </w:p>
    <w:p>
      <w:pPr>
        <w:pStyle w:val="Code"/>
        <w:shd w:val="clear" w:color="auto" w:fill="F5F5F5"/>
      </w:pPr>
      <w:r>
        <w:t xml:space="preserve">     * Desglose de rentas</w:t>
      </w:r>
    </w:p>
    <w:p>
      <w:pPr>
        <w:pStyle w:val="Code"/>
        <w:shd w:val="clear" w:color="auto" w:fill="F5F5F5"/>
      </w:pPr>
      <w:r>
        <w:t xml:space="preserve">     * Documentos adjuntos</w:t>
      </w:r>
    </w:p>
    <w:p>
      <w:pPr>
        <w:pStyle w:val="Code"/>
        <w:shd w:val="clear" w:color="auto" w:fill="F5F5F5"/>
      </w:pPr>
      <w:r>
        <w:t xml:space="preserve">     * Observaciones</w:t>
      </w:r>
    </w:p>
    <w:p>
      <w:pPr>
        <w:pStyle w:val="Code"/>
        <w:shd w:val="clear" w:color="auto" w:fill="F5F5F5"/>
      </w:pPr>
      <w:r>
        <w:t xml:space="preserve">   - Dashboard de operaciones:</w:t>
      </w:r>
    </w:p>
    <w:p>
      <w:pPr>
        <w:pStyle w:val="Code"/>
        <w:shd w:val="clear" w:color="auto" w:fill="F5F5F5"/>
      </w:pPr>
      <w:r>
        <w:t xml:space="preserve">     * KPIs: operaciones del mes/trimestre/año</w:t>
      </w:r>
    </w:p>
    <w:p>
      <w:pPr>
        <w:pStyle w:val="Code"/>
        <w:shd w:val="clear" w:color="auto" w:fill="F5F5F5"/>
      </w:pPr>
      <w:r>
        <w:t xml:space="preserve">     * Facturación total</w:t>
      </w:r>
    </w:p>
    <w:p>
      <w:pPr>
        <w:pStyle w:val="Code"/>
        <w:shd w:val="clear" w:color="auto" w:fill="F5F5F5"/>
      </w:pPr>
      <w:r>
        <w:t xml:space="preserve">     * Superficie operada</w:t>
      </w:r>
    </w:p>
    <w:p>
      <w:pPr>
        <w:pStyle w:val="Code"/>
        <w:shd w:val="clear" w:color="auto" w:fill="F5F5F5"/>
      </w:pPr>
      <w:r>
        <w:t xml:space="preserve">   - Formulario de nueva operación vinculando edificio + demanda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2. MARKETING (/marketing):</w:t>
      </w:r>
    </w:p>
    <w:p>
      <w:pPr>
        <w:pStyle w:val="Code"/>
        <w:shd w:val="clear" w:color="auto" w:fill="F5F5F5"/>
      </w:pPr>
      <w:r>
        <w:t xml:space="preserve">   - Gestión de campañas con edificios incluidos</w:t>
      </w:r>
    </w:p>
    <w:p>
      <w:pPr>
        <w:pStyle w:val="Code"/>
        <w:shd w:val="clear" w:color="auto" w:fill="F5F5F5"/>
      </w:pPr>
      <w:r>
        <w:t xml:space="preserve">   - Histórico de envíos con documentos</w:t>
      </w:r>
    </w:p>
    <w:p>
      <w:pPr>
        <w:pStyle w:val="Code"/>
        <w:shd w:val="clear" w:color="auto" w:fill="F5F5F5"/>
      </w:pPr>
      <w:r>
        <w:t xml:space="preserve">   - Plantillas de email reutilizables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3. VISITAS (/visitas):</w:t>
      </w:r>
    </w:p>
    <w:p>
      <w:pPr>
        <w:pStyle w:val="Code"/>
        <w:shd w:val="clear" w:color="auto" w:fill="F5F5F5"/>
      </w:pPr>
      <w:r>
        <w:t xml:space="preserve">   - Registro de visitas con módulos/plantas visitados</w:t>
      </w:r>
    </w:p>
    <w:p>
      <w:pPr>
        <w:pStyle w:val="Code"/>
        <w:shd w:val="clear" w:color="auto" w:fill="F5F5F5"/>
      </w:pPr>
      <w:r>
        <w:t xml:space="preserve">   - Calendario de visitas</w:t>
      </w:r>
    </w:p>
    <w:p>
      <w:pPr>
        <w:pStyle w:val="Code"/>
        <w:shd w:val="clear" w:color="auto" w:fill="F5F5F5"/>
      </w:pPr>
      <w:r>
        <w:t xml:space="preserve">   - Integración con agenda (Google Calendar)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NUEVAS FUNCIONALIDADES:</w:t>
      </w:r>
    </w:p>
    <w:p>
      <w:pPr>
        <w:pStyle w:val="Code"/>
        <w:shd w:val="clear" w:color="auto" w:fill="F5F5F5"/>
      </w:pPr>
      <w:r>
        <w:t xml:space="preserve">   - Pipeline de ventas con forecast</w:t>
      </w:r>
    </w:p>
    <w:p>
      <w:pPr>
        <w:pStyle w:val="Code"/>
        <w:shd w:val="clear" w:color="auto" w:fill="F5F5F5"/>
      </w:pPr>
      <w:r>
        <w:t xml:space="preserve">   - Cálculo automático de comisiones</w:t>
      </w:r>
    </w:p>
    <w:p>
      <w:pPr>
        <w:pStyle w:val="Code"/>
        <w:shd w:val="clear" w:color="auto" w:fill="F5F5F5"/>
      </w:pPr>
      <w:r>
        <w:t xml:space="preserve">   - Generación automática de contratos (PDF)</w:t>
      </w:r>
    </w:p>
    <w:p>
      <w:pPr>
        <w:pStyle w:val="Code"/>
        <w:shd w:val="clear" w:color="auto" w:fill="F5F5F5"/>
      </w:pPr>
      <w:r>
        <w:t xml:space="preserve">   - Recordatorios de renovación de contratos</w:t>
      </w:r>
    </w:p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3"/>
      </w:pPr>
      <w:r>
        <w:t>📦 BLOQUE 7: Dashboard Ejecutivo y Reportes</w:t>
      </w:r>
    </w:p>
    <w:p>
      <w:pPr>
        <w:pStyle w:val="Code"/>
        <w:shd w:val="clear" w:color="auto" w:fill="F5F5F5"/>
      </w:pPr>
      <w:r>
        <w:t>PROMPT: Dashboard Ejecutivo, Reportes y PWA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Implementa el dashboard principal y sistema de reportes de Phoenix-InmoSpace.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FUNCIONALIDADES: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1. DASHBOARD EJECUTIVO (/dashboard):</w:t>
      </w:r>
    </w:p>
    <w:p>
      <w:pPr>
        <w:pStyle w:val="Code"/>
        <w:shd w:val="clear" w:color="auto" w:fill="F5F5F5"/>
      </w:pPr>
      <w:r>
        <w:t xml:space="preserve">   - KPIs principales en cards animadas:</w:t>
      </w:r>
    </w:p>
    <w:p>
      <w:pPr>
        <w:pStyle w:val="Code"/>
        <w:shd w:val="clear" w:color="auto" w:fill="F5F5F5"/>
      </w:pPr>
      <w:r>
        <w:t xml:space="preserve">     * Edificios activos / Total</w:t>
      </w:r>
    </w:p>
    <w:p>
      <w:pPr>
        <w:pStyle w:val="Code"/>
        <w:shd w:val="clear" w:color="auto" w:fill="F5F5F5"/>
      </w:pPr>
      <w:r>
        <w:t xml:space="preserve">     * Demandas activas / Total</w:t>
      </w:r>
    </w:p>
    <w:p>
      <w:pPr>
        <w:pStyle w:val="Code"/>
        <w:shd w:val="clear" w:color="auto" w:fill="F5F5F5"/>
      </w:pPr>
      <w:r>
        <w:t xml:space="preserve">     * Operaciones del mes / año</w:t>
      </w:r>
    </w:p>
    <w:p>
      <w:pPr>
        <w:pStyle w:val="Code"/>
        <w:shd w:val="clear" w:color="auto" w:fill="F5F5F5"/>
      </w:pPr>
      <w:r>
        <w:t xml:space="preserve">     * Facturación total</w:t>
      </w:r>
    </w:p>
    <w:p>
      <w:pPr>
        <w:pStyle w:val="Code"/>
        <w:shd w:val="clear" w:color="auto" w:fill="F5F5F5"/>
      </w:pPr>
      <w:r>
        <w:t xml:space="preserve">     * Inversores tabulados / Total</w:t>
      </w:r>
    </w:p>
    <w:p>
      <w:pPr>
        <w:pStyle w:val="Code"/>
        <w:shd w:val="clear" w:color="auto" w:fill="F5F5F5"/>
      </w:pPr>
      <w:r>
        <w:t xml:space="preserve">   - Gráfica de operaciones por mes (barras)</w:t>
      </w:r>
    </w:p>
    <w:p>
      <w:pPr>
        <w:pStyle w:val="Code"/>
        <w:shd w:val="clear" w:color="auto" w:fill="F5F5F5"/>
      </w:pPr>
      <w:r>
        <w:t xml:space="preserve">   - Gráfica de facturación acumulada (línea)</w:t>
      </w:r>
    </w:p>
    <w:p>
      <w:pPr>
        <w:pStyle w:val="Code"/>
        <w:shd w:val="clear" w:color="auto" w:fill="F5F5F5"/>
      </w:pPr>
      <w:r>
        <w:t xml:space="preserve">   - Top 5 zonas con más demanda (donut)</w:t>
      </w:r>
    </w:p>
    <w:p>
      <w:pPr>
        <w:pStyle w:val="Code"/>
        <w:shd w:val="clear" w:color="auto" w:fill="F5F5F5"/>
      </w:pPr>
      <w:r>
        <w:t xml:space="preserve">   - Mapa de calor de edificios por zona</w:t>
      </w:r>
    </w:p>
    <w:p>
      <w:pPr>
        <w:pStyle w:val="Code"/>
        <w:shd w:val="clear" w:color="auto" w:fill="F5F5F5"/>
      </w:pPr>
      <w:r>
        <w:t xml:space="preserve">   - Últimas acciones pendientes (feed)</w:t>
      </w:r>
    </w:p>
    <w:p>
      <w:pPr>
        <w:pStyle w:val="Code"/>
        <w:shd w:val="clear" w:color="auto" w:fill="F5F5F5"/>
      </w:pPr>
      <w:r>
        <w:t xml:space="preserve">   - Actividad reciente (timeline)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2. REPORTES (/reportes):</w:t>
      </w:r>
    </w:p>
    <w:p>
      <w:pPr>
        <w:pStyle w:val="Code"/>
        <w:shd w:val="clear" w:color="auto" w:fill="F5F5F5"/>
      </w:pPr>
      <w:r>
        <w:t xml:space="preserve">   - Generador de informes con filtros personalizables</w:t>
      </w:r>
    </w:p>
    <w:p>
      <w:pPr>
        <w:pStyle w:val="Code"/>
        <w:shd w:val="clear" w:color="auto" w:fill="F5F5F5"/>
      </w:pPr>
      <w:r>
        <w:t xml:space="preserve">   - Tipos de informe:</w:t>
      </w:r>
    </w:p>
    <w:p>
      <w:pPr>
        <w:pStyle w:val="Code"/>
        <w:shd w:val="clear" w:color="auto" w:fill="F5F5F5"/>
      </w:pPr>
      <w:r>
        <w:t xml:space="preserve">     * Stock de superficies disponibles por zona</w:t>
      </w:r>
    </w:p>
    <w:p>
      <w:pPr>
        <w:pStyle w:val="Code"/>
        <w:shd w:val="clear" w:color="auto" w:fill="F5F5F5"/>
      </w:pPr>
      <w:r>
        <w:t xml:space="preserve">     * Evolución de precios de alquiler/venta</w:t>
      </w:r>
    </w:p>
    <w:p>
      <w:pPr>
        <w:pStyle w:val="Code"/>
        <w:shd w:val="clear" w:color="auto" w:fill="F5F5F5"/>
      </w:pPr>
      <w:r>
        <w:t xml:space="preserve">     * Actividad por consultor</w:t>
      </w:r>
    </w:p>
    <w:p>
      <w:pPr>
        <w:pStyle w:val="Code"/>
        <w:shd w:val="clear" w:color="auto" w:fill="F5F5F5"/>
      </w:pPr>
      <w:r>
        <w:t xml:space="preserve">     * Análisis de demandas por uso/régimen</w:t>
      </w:r>
    </w:p>
    <w:p>
      <w:pPr>
        <w:pStyle w:val="Code"/>
        <w:shd w:val="clear" w:color="auto" w:fill="F5F5F5"/>
      </w:pPr>
      <w:r>
        <w:t xml:space="preserve">     * Listado de edificios para inversores filtrado</w:t>
      </w:r>
    </w:p>
    <w:p>
      <w:pPr>
        <w:pStyle w:val="Code"/>
        <w:shd w:val="clear" w:color="auto" w:fill="F5F5F5"/>
      </w:pPr>
      <w:r>
        <w:t xml:space="preserve">   - Exportación a PDF y Excel</w:t>
      </w:r>
    </w:p>
    <w:p>
      <w:pPr>
        <w:pStyle w:val="Code"/>
        <w:shd w:val="clear" w:color="auto" w:fill="F5F5F5"/>
      </w:pPr>
      <w:r>
        <w:t xml:space="preserve">   - Programación de informes periódicos por email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3. NOTIFICACIONES:</w:t>
      </w:r>
    </w:p>
    <w:p>
      <w:pPr>
        <w:pStyle w:val="Code"/>
        <w:shd w:val="clear" w:color="auto" w:fill="F5F5F5"/>
      </w:pPr>
      <w:r>
        <w:t xml:space="preserve">   - Sistema de notificaciones in-app</w:t>
      </w:r>
    </w:p>
    <w:p>
      <w:pPr>
        <w:pStyle w:val="Code"/>
        <w:shd w:val="clear" w:color="auto" w:fill="F5F5F5"/>
      </w:pPr>
      <w:r>
        <w:t xml:space="preserve">   - Badge en campana del header</w:t>
      </w:r>
    </w:p>
    <w:p>
      <w:pPr>
        <w:pStyle w:val="Code"/>
        <w:shd w:val="clear" w:color="auto" w:fill="F5F5F5"/>
      </w:pPr>
      <w:r>
        <w:t xml:space="preserve">   - Tipos: acciones vencidas, nuevas demandas, operaciones completadas</w:t>
      </w:r>
    </w:p>
    <w:p>
      <w:pPr>
        <w:pStyle w:val="Code"/>
        <w:shd w:val="clear" w:color="auto" w:fill="F5F5F5"/>
      </w:pPr>
      <w:r>
        <w:t xml:space="preserve">   - Configuración de preferencias de notificación por usuario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4. PWA (Progressive Web App):</w:t>
      </w:r>
    </w:p>
    <w:p>
      <w:pPr>
        <w:pStyle w:val="Code"/>
        <w:shd w:val="clear" w:color="auto" w:fill="F5F5F5"/>
      </w:pPr>
      <w:r>
        <w:t xml:space="preserve">   - Manifest + Service Worker</w:t>
      </w:r>
    </w:p>
    <w:p>
      <w:pPr>
        <w:pStyle w:val="Code"/>
        <w:shd w:val="clear" w:color="auto" w:fill="F5F5F5"/>
      </w:pPr>
      <w:r>
        <w:t xml:space="preserve">   - Instalable en móvil</w:t>
      </w:r>
    </w:p>
    <w:p>
      <w:pPr>
        <w:pStyle w:val="Code"/>
        <w:shd w:val="clear" w:color="auto" w:fill="F5F5F5"/>
      </w:pPr>
      <w:r>
        <w:t xml:space="preserve">   - Modo offline para consulta de edificios guardados</w:t>
      </w:r>
    </w:p>
    <w:p>
      <w:pPr>
        <w:pStyle w:val="Code"/>
        <w:shd w:val="clear" w:color="auto" w:fill="F5F5F5"/>
      </w:pPr>
      <w:r>
        <w:t xml:space="preserve">   - Push notifications para acciones urgentes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5. BÚSQUEDA GLOBAL:</w:t>
      </w:r>
    </w:p>
    <w:p>
      <w:pPr>
        <w:pStyle w:val="Code"/>
        <w:shd w:val="clear" w:color="auto" w:fill="F5F5F5"/>
      </w:pPr>
      <w:r>
        <w:t xml:space="preserve">   - Searchbar en header con Cmd+K</w:t>
      </w:r>
    </w:p>
    <w:p>
      <w:pPr>
        <w:pStyle w:val="Code"/>
        <w:shd w:val="clear" w:color="auto" w:fill="F5F5F5"/>
      </w:pPr>
      <w:r>
        <w:t xml:space="preserve">   - Busca en edificios, demandas, propietarios, inversores</w:t>
      </w:r>
    </w:p>
    <w:p>
      <w:pPr>
        <w:pStyle w:val="Code"/>
        <w:shd w:val="clear" w:color="auto" w:fill="F5F5F5"/>
      </w:pPr>
      <w:r>
        <w:t xml:space="preserve">   - Resultados agrupados por tipo con preview</w:t>
      </w:r>
    </w:p>
    <w:p>
      <w:pPr>
        <w:pStyle w:val="Code"/>
        <w:shd w:val="clear" w:color="auto" w:fill="F5F5F5"/>
      </w:pPr>
      <w:r>
        <w:t xml:space="preserve">   - Histórico de búsquedas recientes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DISEÑO:</w:t>
      </w:r>
    </w:p>
    <w:p>
      <w:pPr>
        <w:pStyle w:val="Code"/>
        <w:shd w:val="clear" w:color="auto" w:fill="F5F5F5"/>
      </w:pPr>
      <w:r>
        <w:t>- Grid de cards con micro-animaciones de entrada</w:t>
      </w:r>
    </w:p>
    <w:p>
      <w:pPr>
        <w:pStyle w:val="Code"/>
        <w:shd w:val="clear" w:color="auto" w:fill="F5F5F5"/>
      </w:pPr>
      <w:r>
        <w:t>- Gráficas interactivas con tooltips</w:t>
      </w:r>
    </w:p>
    <w:p>
      <w:pPr>
        <w:pStyle w:val="Code"/>
        <w:shd w:val="clear" w:color="auto" w:fill="F5F5F5"/>
      </w:pPr>
      <w:r>
        <w:t>- Mapa interactivo a pantalla completa</w:t>
      </w:r>
    </w:p>
    <w:p>
      <w:pPr>
        <w:pStyle w:val="Code"/>
        <w:shd w:val="clear" w:color="auto" w:fill="F5F5F5"/>
      </w:pPr>
      <w:r>
        <w:t>- Tema oscuro con gradientes sutiles (#0F172A → #1E293B)</w:t>
      </w:r>
    </w:p>
    <w:p>
      <w:pPr>
        <w:pStyle w:val="Code"/>
        <w:shd w:val="clear" w:color="auto" w:fill="F5F5F5"/>
      </w:pPr>
      <w:r>
        <w:t>- Animaciones con Framer Motion</w:t>
      </w:r>
    </w:p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3"/>
      </w:pPr>
      <w:r>
        <w:t>📦 BLOQUE 8: 🆕 Portal Público Inmobiliario</w:t>
      </w:r>
    </w:p>
    <w:p>
      <w:pPr>
        <w:pStyle w:val="Code"/>
        <w:shd w:val="clear" w:color="auto" w:fill="F5F5F5"/>
      </w:pPr>
      <w:r>
        <w:t>PROMPT: Portal Público Inmobiliario - Web de Inmuebles para Clientes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 xml:space="preserve">Implementa el portal web público de InmoSpace donde se muestran los inmuebles </w:t>
      </w:r>
    </w:p>
    <w:p>
      <w:pPr>
        <w:pStyle w:val="Code"/>
        <w:shd w:val="clear" w:color="auto" w:fill="F5F5F5"/>
      </w:pPr>
      <w:r>
        <w:t xml:space="preserve">disponibles a clientes e inversores potenciales. Este portal es la cara visible </w:t>
      </w:r>
    </w:p>
    <w:p>
      <w:pPr>
        <w:pStyle w:val="Code"/>
        <w:shd w:val="clear" w:color="auto" w:fill="F5F5F5"/>
      </w:pPr>
      <w:r>
        <w:t>de la empresa en Internet.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CONTEXTO TÉCNICO:</w:t>
      </w:r>
    </w:p>
    <w:p>
      <w:pPr>
        <w:pStyle w:val="Code"/>
        <w:shd w:val="clear" w:color="auto" w:fill="F5F5F5"/>
      </w:pPr>
      <w:r>
        <w:t xml:space="preserve">Este portal forma parte de la misma aplicación Next.js que el backoffice, pero </w:t>
      </w:r>
    </w:p>
    <w:p>
      <w:pPr>
        <w:pStyle w:val="Code"/>
        <w:shd w:val="clear" w:color="auto" w:fill="F5F5F5"/>
      </w:pPr>
      <w:r>
        <w:t xml:space="preserve">son rutas públicas (sin autenticación) bajo el path `/`. El backoffice está </w:t>
      </w:r>
    </w:p>
    <w:p>
      <w:pPr>
        <w:pStyle w:val="Code"/>
        <w:shd w:val="clear" w:color="auto" w:fill="F5F5F5"/>
      </w:pPr>
      <w:r>
        <w:t xml:space="preserve">bajo `/admin`. Ambos comparten la misma base de datos y los mismos modelos </w:t>
      </w:r>
    </w:p>
    <w:p>
      <w:pPr>
        <w:pStyle w:val="Code"/>
        <w:shd w:val="clear" w:color="auto" w:fill="F5F5F5"/>
      </w:pPr>
      <w:r>
        <w:t>Prisma, pero con layouts completamente distintos.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CONTEXTO BASE DE DATOS:</w:t>
      </w:r>
    </w:p>
    <w:p>
      <w:pPr>
        <w:pStyle w:val="Code"/>
        <w:shd w:val="clear" w:color="auto" w:fill="F5F5F5"/>
      </w:pPr>
      <w:r>
        <w:t>Los inmuebles a mostrar provienen de estas tablas: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- `edificios` (7.552 registros): Datos del edificio</w:t>
      </w:r>
    </w:p>
    <w:p>
      <w:pPr>
        <w:pStyle w:val="Code"/>
        <w:shd w:val="clear" w:color="auto" w:fill="F5F5F5"/>
      </w:pPr>
      <w:r>
        <w:t xml:space="preserve">  * Campos relevantes para web: edificio, calle, numero, poblacion, cp, </w:t>
      </w:r>
    </w:p>
    <w:p>
      <w:pPr>
        <w:pStyle w:val="Code"/>
        <w:shd w:val="clear" w:color="auto" w:fill="F5F5F5"/>
      </w:pPr>
      <w:r>
        <w:t xml:space="preserve">    idzona, idprovincia, distrito, longitud, latitud, precioventa,</w:t>
      </w:r>
    </w:p>
    <w:p>
      <w:pPr>
        <w:pStyle w:val="Code"/>
        <w:shd w:val="clear" w:color="auto" w:fill="F5F5F5"/>
      </w:pPr>
      <w:r>
        <w:t xml:space="preserve">    calificacionenergetica, situacion, situacionen (bilingüe),</w:t>
      </w:r>
    </w:p>
    <w:p>
      <w:pPr>
        <w:pStyle w:val="Code"/>
        <w:shd w:val="clear" w:color="auto" w:fill="F5F5F5"/>
      </w:pPr>
      <w:r>
        <w:t xml:space="preserve">    comunicaciones, comunicacionesen (bilingüe), web (flag 0/1),</w:t>
      </w:r>
    </w:p>
    <w:p>
      <w:pPr>
        <w:pStyle w:val="Code"/>
        <w:shd w:val="clear" w:color="auto" w:fill="F5F5F5"/>
      </w:pPr>
      <w:r>
        <w:t xml:space="preserve">    enlaceweb, inmoref (referencia InmoSpace), inquilinos, coord</w:t>
      </w:r>
    </w:p>
    <w:p>
      <w:pPr>
        <w:pStyle w:val="Code"/>
        <w:shd w:val="clear" w:color="auto" w:fill="F5F5F5"/>
      </w:pPr>
      <w:r>
        <w:t xml:space="preserve">  * El campo `web = 1` indica que el edificio debe mostrarse en la web pública</w:t>
      </w:r>
    </w:p>
    <w:p>
      <w:pPr>
        <w:pStyle w:val="Code"/>
        <w:shd w:val="clear" w:color="auto" w:fill="F5F5F5"/>
      </w:pPr>
      <w:r>
        <w:t xml:space="preserve">  * El campo `activo = 1` y `borrado = 0` filtran los válidos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- `modulos` (53.434 registros): Módulos/oficinas dentro de cada edificio</w:t>
      </w:r>
    </w:p>
    <w:p>
      <w:pPr>
        <w:pStyle w:val="Code"/>
        <w:shd w:val="clear" w:color="auto" w:fill="F5F5F5"/>
      </w:pPr>
      <w:r>
        <w:t xml:space="preserve">  * Campos web: modulo (nombre), superficie, fdisponible, disponible (0/1), </w:t>
      </w:r>
    </w:p>
    <w:p>
      <w:pPr>
        <w:pStyle w:val="Code"/>
        <w:shd w:val="clear" w:color="auto" w:fill="F5F5F5"/>
      </w:pPr>
      <w:r>
        <w:t xml:space="preserve">    renta (€/m²/mes), venta (€/m²), idregimen (alquiler/venta/ambos),</w:t>
      </w:r>
    </w:p>
    <w:p>
      <w:pPr>
        <w:pStyle w:val="Code"/>
        <w:shd w:val="clear" w:color="auto" w:fill="F5F5F5"/>
      </w:pPr>
      <w:r>
        <w:t xml:space="preserve">    plazasventa, plazasalquiler, descriptivo</w:t>
      </w:r>
    </w:p>
    <w:p>
      <w:pPr>
        <w:pStyle w:val="Code"/>
        <w:shd w:val="clear" w:color="auto" w:fill="F5F5F5"/>
      </w:pPr>
      <w:r>
        <w:t xml:space="preserve">  * Solo se muestran los que tienen `disponible = 1` y `borrado = 0`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- `plantas` (32.112 registros): Plantas del edificio</w:t>
      </w:r>
    </w:p>
    <w:p>
      <w:pPr>
        <w:pStyle w:val="Code"/>
        <w:shd w:val="clear" w:color="auto" w:fill="F5F5F5"/>
      </w:pPr>
      <w:r>
        <w:t xml:space="preserve">  * nombre, idedificio, superficietotal, idplanta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- `edificiosfotos` (21.580 registros): Galería de fotos</w:t>
      </w:r>
    </w:p>
    <w:p>
      <w:pPr>
        <w:pStyle w:val="Code"/>
        <w:shd w:val="clear" w:color="auto" w:fill="F5F5F5"/>
      </w:pPr>
      <w:r>
        <w:t xml:space="preserve">  * idedificio, foto (ruta/nombre), omision (0=principal), plano (0/1)</w:t>
      </w:r>
    </w:p>
    <w:p>
      <w:pPr>
        <w:pStyle w:val="Code"/>
        <w:shd w:val="clear" w:color="auto" w:fill="F5F5F5"/>
      </w:pPr>
      <w:r>
        <w:t xml:space="preserve">  * Las fotos con `plano = 1` son planos y se muestran en sección separada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- `edificioscaracteristicas` (558.787 registros): Características</w:t>
      </w:r>
    </w:p>
    <w:p>
      <w:pPr>
        <w:pStyle w:val="Code"/>
        <w:shd w:val="clear" w:color="auto" w:fill="F5F5F5"/>
      </w:pPr>
      <w:r>
        <w:t xml:space="preserve">  * idedificio, idcaracteristica → JOIN con `tcaracteristicas`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- `tcaracteristicas` (42.494 registros): Catálogo de características</w:t>
      </w:r>
    </w:p>
    <w:p>
      <w:pPr>
        <w:pStyle w:val="Code"/>
        <w:shd w:val="clear" w:color="auto" w:fill="F5F5F5"/>
      </w:pPr>
      <w:r>
        <w:t xml:space="preserve">  * caracteristica (ES), caracteristica_ingles (EN) → soporte bilingüe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- `pasarela_general`: Datos preparados para portales</w:t>
      </w:r>
    </w:p>
    <w:p>
      <w:pPr>
        <w:pStyle w:val="Code"/>
        <w:shd w:val="clear" w:color="auto" w:fill="F5F5F5"/>
      </w:pPr>
      <w:r>
        <w:t xml:space="preserve">  * titulo, descripcion, precio_alquiler, precio_venta, superficie,</w:t>
      </w:r>
    </w:p>
    <w:p>
      <w:pPr>
        <w:pStyle w:val="Code"/>
        <w:shd w:val="clear" w:color="auto" w:fill="F5F5F5"/>
      </w:pPr>
      <w:r>
        <w:t xml:space="preserve">    longitud, latitud, calificacion_energetica, zona, etc.</w:t>
      </w:r>
    </w:p>
    <w:p>
      <w:pPr>
        <w:pStyle w:val="Code"/>
        <w:shd w:val="clear" w:color="auto" w:fill="F5F5F5"/>
      </w:pPr>
      <w:r>
        <w:t xml:space="preserve">  * inmospace_referencia → referencia única del anuncio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- `tzonas` / `tzonassectores`: Zonas geográficas para filtrar</w:t>
      </w:r>
    </w:p>
    <w:p>
      <w:pPr>
        <w:pStyle w:val="Code"/>
        <w:shd w:val="clear" w:color="auto" w:fill="F5F5F5"/>
      </w:pPr>
      <w:r>
        <w:t>- `tregimen`: Tipos de régimen (alquiler, venta, ambos)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LÓGICA DE PUBLICACIÓN:</w:t>
      </w:r>
    </w:p>
    <w:p>
      <w:pPr>
        <w:pStyle w:val="Code"/>
        <w:shd w:val="clear" w:color="auto" w:fill="F5F5F5"/>
      </w:pPr>
      <w:r>
        <w:t>- Desde el backoffice (Bloque 5), el consultor puede:</w:t>
      </w:r>
    </w:p>
    <w:p>
      <w:pPr>
        <w:pStyle w:val="Code"/>
        <w:shd w:val="clear" w:color="auto" w:fill="F5F5F5"/>
      </w:pPr>
      <w:r>
        <w:t xml:space="preserve">  a) Marcar edificio con `web = 1` → aparece en la web pública</w:t>
      </w:r>
    </w:p>
    <w:p>
      <w:pPr>
        <w:pStyle w:val="Code"/>
        <w:shd w:val="clear" w:color="auto" w:fill="F5F5F5"/>
      </w:pPr>
      <w:r>
        <w:t xml:space="preserve">  b) Configurar título SEO y descripción para el anuncio</w:t>
      </w:r>
    </w:p>
    <w:p>
      <w:pPr>
        <w:pStyle w:val="Code"/>
        <w:shd w:val="clear" w:color="auto" w:fill="F5F5F5"/>
      </w:pPr>
      <w:r>
        <w:t xml:space="preserve">  c) Seleccionar fotos a mostrar (omision = 0 para foto principal)</w:t>
      </w:r>
    </w:p>
    <w:p>
      <w:pPr>
        <w:pStyle w:val="Code"/>
        <w:shd w:val="clear" w:color="auto" w:fill="F5F5F5"/>
      </w:pPr>
      <w:r>
        <w:t xml:space="preserve">  d) Los módulos `disponible = 1` del edificio se listan automáticamente</w:t>
      </w:r>
    </w:p>
    <w:p>
      <w:pPr>
        <w:pStyle w:val="Code"/>
        <w:shd w:val="clear" w:color="auto" w:fill="F5F5F5"/>
      </w:pPr>
      <w:r>
        <w:t xml:space="preserve">- Al guardar, se dispara ISR (Incremental Static Regeneration) para </w:t>
      </w:r>
    </w:p>
    <w:p>
      <w:pPr>
        <w:pStyle w:val="Code"/>
        <w:shd w:val="clear" w:color="auto" w:fill="F5F5F5"/>
      </w:pPr>
      <w:r>
        <w:t xml:space="preserve">  regenerar la página del inmueble sin necesidad de rebuild completo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ESTRUCTURA DE RUTAS PÚBLICAS:</w:t>
      </w:r>
    </w:p>
    <w:p>
      <w:pPr>
        <w:pStyle w:val="Code"/>
        <w:shd w:val="clear" w:color="auto" w:fill="F5F5F5"/>
      </w:pPr>
      <w:r>
        <w:t>/                           → Home page</w:t>
      </w:r>
    </w:p>
    <w:p>
      <w:pPr>
        <w:pStyle w:val="Code"/>
        <w:shd w:val="clear" w:color="auto" w:fill="F5F5F5"/>
      </w:pPr>
      <w:r>
        <w:t>/inmuebles                  → Catálogo con filtros y mapa</w:t>
      </w:r>
    </w:p>
    <w:p>
      <w:pPr>
        <w:pStyle w:val="Code"/>
        <w:shd w:val="clear" w:color="auto" w:fill="F5F5F5"/>
      </w:pPr>
      <w:r>
        <w:t>/inmuebles/[slug]           → Ficha de inmueble</w:t>
      </w:r>
    </w:p>
    <w:p>
      <w:pPr>
        <w:pStyle w:val="Code"/>
        <w:shd w:val="clear" w:color="auto" w:fill="F5F5F5"/>
      </w:pPr>
      <w:r>
        <w:t>/inmuebles/zona/[zona]      → Inmuebles por zona</w:t>
      </w:r>
    </w:p>
    <w:p>
      <w:pPr>
        <w:pStyle w:val="Code"/>
        <w:shd w:val="clear" w:color="auto" w:fill="F5F5F5"/>
      </w:pPr>
      <w:r>
        <w:t>/contacto                   → Formulario de contacto general</w:t>
      </w:r>
    </w:p>
    <w:p>
      <w:pPr>
        <w:pStyle w:val="Code"/>
        <w:shd w:val="clear" w:color="auto" w:fill="F5F5F5"/>
      </w:pPr>
      <w:r>
        <w:t>/nosotros                   → Sobre InmoSpace</w:t>
      </w:r>
    </w:p>
    <w:p>
      <w:pPr>
        <w:pStyle w:val="Code"/>
        <w:shd w:val="clear" w:color="auto" w:fill="F5F5F5"/>
      </w:pPr>
      <w:r>
        <w:t>/blog                       → Listado de artículos</w:t>
      </w:r>
    </w:p>
    <w:p>
      <w:pPr>
        <w:pStyle w:val="Code"/>
        <w:shd w:val="clear" w:color="auto" w:fill="F5F5F5"/>
      </w:pPr>
      <w:r>
        <w:t>/blog/[slug]                → Artículo individual</w:t>
      </w:r>
    </w:p>
    <w:p>
      <w:pPr>
        <w:pStyle w:val="Code"/>
        <w:shd w:val="clear" w:color="auto" w:fill="F5F5F5"/>
      </w:pPr>
      <w:r>
        <w:t>/aviso-legal                → Legal</w:t>
      </w:r>
    </w:p>
    <w:p>
      <w:pPr>
        <w:pStyle w:val="Code"/>
        <w:shd w:val="clear" w:color="auto" w:fill="F5F5F5"/>
      </w:pPr>
      <w:r>
        <w:t>/politica-privacidad        → RGPD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FUNCIONALIDADES DETALLADAS: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1. HOME PAGE (/):</w:t>
      </w:r>
    </w:p>
    <w:p>
      <w:pPr>
        <w:pStyle w:val="Code"/>
        <w:shd w:val="clear" w:color="auto" w:fill="F5F5F5"/>
      </w:pPr>
      <w:r>
        <w:t xml:space="preserve">   - Hero section espectacular con imagen de fondo (edificio premium)</w:t>
      </w:r>
    </w:p>
    <w:p>
      <w:pPr>
        <w:pStyle w:val="Code"/>
        <w:shd w:val="clear" w:color="auto" w:fill="F5F5F5"/>
      </w:pPr>
      <w:r>
        <w:t xml:space="preserve">   - Buscador rápido superpuesto al hero:</w:t>
      </w:r>
    </w:p>
    <w:p>
      <w:pPr>
        <w:pStyle w:val="Code"/>
        <w:shd w:val="clear" w:color="auto" w:fill="F5F5F5"/>
      </w:pPr>
      <w:r>
        <w:t xml:space="preserve">     * Selector: Alquiler / Venta / Inversión</w:t>
      </w:r>
    </w:p>
    <w:p>
      <w:pPr>
        <w:pStyle w:val="Code"/>
        <w:shd w:val="clear" w:color="auto" w:fill="F5F5F5"/>
      </w:pPr>
      <w:r>
        <w:t xml:space="preserve">     * Selector zona/ubicación</w:t>
      </w:r>
    </w:p>
    <w:p>
      <w:pPr>
        <w:pStyle w:val="Code"/>
        <w:shd w:val="clear" w:color="auto" w:fill="F5F5F5"/>
      </w:pPr>
      <w:r>
        <w:t xml:space="preserve">     * Rango de superficie</w:t>
      </w:r>
    </w:p>
    <w:p>
      <w:pPr>
        <w:pStyle w:val="Code"/>
        <w:shd w:val="clear" w:color="auto" w:fill="F5F5F5"/>
      </w:pPr>
      <w:r>
        <w:t xml:space="preserve">     * Rango de precio</w:t>
      </w:r>
    </w:p>
    <w:p>
      <w:pPr>
        <w:pStyle w:val="Code"/>
        <w:shd w:val="clear" w:color="auto" w:fill="F5F5F5"/>
      </w:pPr>
      <w:r>
        <w:t xml:space="preserve">     * Botón "Buscar"</w:t>
      </w:r>
    </w:p>
    <w:p>
      <w:pPr>
        <w:pStyle w:val="Code"/>
        <w:shd w:val="clear" w:color="auto" w:fill="F5F5F5"/>
      </w:pPr>
      <w:r>
        <w:t xml:space="preserve">   - Sección "Inmuebles destacados" (los 6 últimos publicados o marcados)</w:t>
      </w:r>
    </w:p>
    <w:p>
      <w:pPr>
        <w:pStyle w:val="Code"/>
        <w:shd w:val="clear" w:color="auto" w:fill="F5F5F5"/>
      </w:pPr>
      <w:r>
        <w:t xml:space="preserve">   - Sección "Zonas" con cards por zona + nº de inmuebles disponibles</w:t>
      </w:r>
    </w:p>
    <w:p>
      <w:pPr>
        <w:pStyle w:val="Code"/>
        <w:shd w:val="clear" w:color="auto" w:fill="F5F5F5"/>
      </w:pPr>
      <w:r>
        <w:t xml:space="preserve">   - Sección "Servicios" (consultoría, inversión, gestión patrimonial)</w:t>
      </w:r>
    </w:p>
    <w:p>
      <w:pPr>
        <w:pStyle w:val="Code"/>
        <w:shd w:val="clear" w:color="auto" w:fill="F5F5F5"/>
      </w:pPr>
      <w:r>
        <w:t xml:space="preserve">   - Sección "Por qué InmoSpace" (datos/cifras de la empresa)</w:t>
      </w:r>
    </w:p>
    <w:p>
      <w:pPr>
        <w:pStyle w:val="Code"/>
        <w:shd w:val="clear" w:color="auto" w:fill="F5F5F5"/>
      </w:pPr>
      <w:r>
        <w:t xml:space="preserve">   - Footer con datos de contacto, redes sociales, mapa del sitio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2. CATÁLOGO DE INMUEBLES (/inmuebles):</w:t>
      </w:r>
    </w:p>
    <w:p>
      <w:pPr>
        <w:pStyle w:val="Code"/>
        <w:shd w:val="clear" w:color="auto" w:fill="F5F5F5"/>
      </w:pPr>
      <w:r>
        <w:t xml:space="preserve">   - Layout a dos columnas: filtros (izquierda) + resultados (derecha)</w:t>
      </w:r>
    </w:p>
    <w:p>
      <w:pPr>
        <w:pStyle w:val="Code"/>
        <w:shd w:val="clear" w:color="auto" w:fill="F5F5F5"/>
      </w:pPr>
      <w:r>
        <w:t xml:space="preserve">   - FILTROS (panel lateral colapsable en móvil):</w:t>
      </w:r>
    </w:p>
    <w:p>
      <w:pPr>
        <w:pStyle w:val="Code"/>
        <w:shd w:val="clear" w:color="auto" w:fill="F5F5F5"/>
      </w:pPr>
      <w:r>
        <w:t xml:space="preserve">     * Régimen: Alquiler / Venta / Todos</w:t>
      </w:r>
    </w:p>
    <w:p>
      <w:pPr>
        <w:pStyle w:val="Code"/>
        <w:shd w:val="clear" w:color="auto" w:fill="F5F5F5"/>
      </w:pPr>
      <w:r>
        <w:t xml:space="preserve">     * Zona: Multi-selector con zonas disponibles</w:t>
      </w:r>
    </w:p>
    <w:p>
      <w:pPr>
        <w:pStyle w:val="Code"/>
        <w:shd w:val="clear" w:color="auto" w:fill="F5F5F5"/>
      </w:pPr>
      <w:r>
        <w:t xml:space="preserve">     * Tipo: Oficina, Local, Residencial, Industrial, etc.</w:t>
      </w:r>
    </w:p>
    <w:p>
      <w:pPr>
        <w:pStyle w:val="Code"/>
        <w:shd w:val="clear" w:color="auto" w:fill="F5F5F5"/>
      </w:pPr>
      <w:r>
        <w:t xml:space="preserve">     * Superficie: Slider doble (mín-máx en m²)</w:t>
      </w:r>
    </w:p>
    <w:p>
      <w:pPr>
        <w:pStyle w:val="Code"/>
        <w:shd w:val="clear" w:color="auto" w:fill="F5F5F5"/>
      </w:pPr>
      <w:r>
        <w:t xml:space="preserve">     * Precio: Slider doble (mín-máx en €)</w:t>
      </w:r>
    </w:p>
    <w:p>
      <w:pPr>
        <w:pStyle w:val="Code"/>
        <w:shd w:val="clear" w:color="auto" w:fill="F5F5F5"/>
      </w:pPr>
      <w:r>
        <w:t xml:space="preserve">     * Calificación energética: Multi-checkbox</w:t>
      </w:r>
    </w:p>
    <w:p>
      <w:pPr>
        <w:pStyle w:val="Code"/>
        <w:shd w:val="clear" w:color="auto" w:fill="F5F5F5"/>
      </w:pPr>
      <w:r>
        <w:t xml:space="preserve">     * Disponibilidad: Inmediata / Fecha concreta</w:t>
      </w:r>
    </w:p>
    <w:p>
      <w:pPr>
        <w:pStyle w:val="Code"/>
        <w:shd w:val="clear" w:color="auto" w:fill="F5F5F5"/>
      </w:pPr>
      <w:r>
        <w:t xml:space="preserve">     * Características: Aire acondicionado, plazas garaje, etc.</w:t>
      </w:r>
    </w:p>
    <w:p>
      <w:pPr>
        <w:pStyle w:val="Code"/>
        <w:shd w:val="clear" w:color="auto" w:fill="F5F5F5"/>
      </w:pPr>
      <w:r>
        <w:t xml:space="preserve">   - RESULTADOS:</w:t>
      </w:r>
    </w:p>
    <w:p>
      <w:pPr>
        <w:pStyle w:val="Code"/>
        <w:shd w:val="clear" w:color="auto" w:fill="F5F5F5"/>
      </w:pPr>
      <w:r>
        <w:t xml:space="preserve">     * Toggle vista: Grid (cards) / Lista / Mapa</w:t>
      </w:r>
    </w:p>
    <w:p>
      <w:pPr>
        <w:pStyle w:val="Code"/>
        <w:shd w:val="clear" w:color="auto" w:fill="F5F5F5"/>
      </w:pPr>
      <w:r>
        <w:t xml:space="preserve">     * Ordenar por: Precio ↑↓, Superficie ↑↓, Más reciente, Zona</w:t>
      </w:r>
    </w:p>
    <w:p>
      <w:pPr>
        <w:pStyle w:val="Code"/>
        <w:shd w:val="clear" w:color="auto" w:fill="F5F5F5"/>
      </w:pPr>
      <w:r>
        <w:t xml:space="preserve">     * Cards con: Foto principal, dirección, superficie, precio, etiqueta </w:t>
      </w:r>
    </w:p>
    <w:p>
      <w:pPr>
        <w:pStyle w:val="Code"/>
        <w:shd w:val="clear" w:color="auto" w:fill="F5F5F5"/>
      </w:pPr>
      <w:r>
        <w:t xml:space="preserve">       (Alquiler/Venta), referencia, zona</w:t>
      </w:r>
    </w:p>
    <w:p>
      <w:pPr>
        <w:pStyle w:val="Code"/>
        <w:shd w:val="clear" w:color="auto" w:fill="F5F5F5"/>
      </w:pPr>
      <w:r>
        <w:t xml:space="preserve">     * Paginación o scroll infinito</w:t>
      </w:r>
    </w:p>
    <w:p>
      <w:pPr>
        <w:pStyle w:val="Code"/>
        <w:shd w:val="clear" w:color="auto" w:fill="F5F5F5"/>
      </w:pPr>
      <w:r>
        <w:t xml:space="preserve">     * Contador: "X inmuebles encontrados"</w:t>
      </w:r>
    </w:p>
    <w:p>
      <w:pPr>
        <w:pStyle w:val="Code"/>
        <w:shd w:val="clear" w:color="auto" w:fill="F5F5F5"/>
      </w:pPr>
      <w:r>
        <w:t xml:space="preserve">   - MAPA (vista mapa):</w:t>
      </w:r>
    </w:p>
    <w:p>
      <w:pPr>
        <w:pStyle w:val="Code"/>
        <w:shd w:val="clear" w:color="auto" w:fill="F5F5F5"/>
      </w:pPr>
      <w:r>
        <w:t xml:space="preserve">     * Mapa interactivo (Mapbox o Google Maps) con pins por inmueble</w:t>
      </w:r>
    </w:p>
    <w:p>
      <w:pPr>
        <w:pStyle w:val="Code"/>
        <w:shd w:val="clear" w:color="auto" w:fill="F5F5F5"/>
      </w:pPr>
      <w:r>
        <w:t xml:space="preserve">     * Popup al clickar pin con foto + datos básicos + enlace</w:t>
      </w:r>
    </w:p>
    <w:p>
      <w:pPr>
        <w:pStyle w:val="Code"/>
        <w:shd w:val="clear" w:color="auto" w:fill="F5F5F5"/>
      </w:pPr>
      <w:r>
        <w:t xml:space="preserve">     * Zoom a cluster cuando hay muchos pins juntos</w:t>
      </w:r>
    </w:p>
    <w:p>
      <w:pPr>
        <w:pStyle w:val="Code"/>
        <w:shd w:val="clear" w:color="auto" w:fill="F5F5F5"/>
      </w:pPr>
      <w:r>
        <w:t xml:space="preserve">     * Filtros se aplican también al mapa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3. FICHA DE INMUEBLE (/inmuebles/[slug]):</w:t>
      </w:r>
    </w:p>
    <w:p>
      <w:pPr>
        <w:pStyle w:val="Code"/>
        <w:shd w:val="clear" w:color="auto" w:fill="F5F5F5"/>
      </w:pPr>
      <w:r>
        <w:t xml:space="preserve">   - Breadcrumb: Inicio &gt; Inmuebles &gt; Zona &gt; Nombre edificio</w:t>
      </w:r>
    </w:p>
    <w:p>
      <w:pPr>
        <w:pStyle w:val="Code"/>
        <w:shd w:val="clear" w:color="auto" w:fill="F5F5F5"/>
      </w:pPr>
      <w:r>
        <w:t xml:space="preserve">   - GALERÍA DE FOTOS:</w:t>
      </w:r>
    </w:p>
    <w:p>
      <w:pPr>
        <w:pStyle w:val="Code"/>
        <w:shd w:val="clear" w:color="auto" w:fill="F5F5F5"/>
      </w:pPr>
      <w:r>
        <w:t xml:space="preserve">     * Carrusel principal con imagen grande</w:t>
      </w:r>
    </w:p>
    <w:p>
      <w:pPr>
        <w:pStyle w:val="Code"/>
        <w:shd w:val="clear" w:color="auto" w:fill="F5F5F5"/>
      </w:pPr>
      <w:r>
        <w:t xml:space="preserve">     * Thumbnails debajo o lateral</w:t>
      </w:r>
    </w:p>
    <w:p>
      <w:pPr>
        <w:pStyle w:val="Code"/>
        <w:shd w:val="clear" w:color="auto" w:fill="F5F5F5"/>
      </w:pPr>
      <w:r>
        <w:t xml:space="preserve">     * Lightbox a pantalla completa</w:t>
      </w:r>
    </w:p>
    <w:p>
      <w:pPr>
        <w:pStyle w:val="Code"/>
        <w:shd w:val="clear" w:color="auto" w:fill="F5F5F5"/>
      </w:pPr>
      <w:r>
        <w:t xml:space="preserve">     * Separar fotos de planos (pestañas: "Fotos" | "Planos")</w:t>
      </w:r>
    </w:p>
    <w:p>
      <w:pPr>
        <w:pStyle w:val="Code"/>
        <w:shd w:val="clear" w:color="auto" w:fill="F5F5F5"/>
      </w:pPr>
      <w:r>
        <w:t xml:space="preserve">     * Lazy loading de imágenes</w:t>
      </w:r>
    </w:p>
    <w:p>
      <w:pPr>
        <w:pStyle w:val="Code"/>
        <w:shd w:val="clear" w:color="auto" w:fill="F5F5F5"/>
      </w:pPr>
      <w:r>
        <w:t xml:space="preserve">   - DATOS PRINCIPALES (sidebar derecho):</w:t>
      </w:r>
    </w:p>
    <w:p>
      <w:pPr>
        <w:pStyle w:val="Code"/>
        <w:shd w:val="clear" w:color="auto" w:fill="F5F5F5"/>
      </w:pPr>
      <w:r>
        <w:t xml:space="preserve">     * Precio: X €/m²/mes (alquiler) o X € (venta)</w:t>
      </w:r>
    </w:p>
    <w:p>
      <w:pPr>
        <w:pStyle w:val="Code"/>
        <w:shd w:val="clear" w:color="auto" w:fill="F5F5F5"/>
      </w:pPr>
      <w:r>
        <w:t xml:space="preserve">     * Superficie total disponible</w:t>
      </w:r>
    </w:p>
    <w:p>
      <w:pPr>
        <w:pStyle w:val="Code"/>
        <w:shd w:val="clear" w:color="auto" w:fill="F5F5F5"/>
      </w:pPr>
      <w:r>
        <w:t xml:space="preserve">     * Referencia InmoSpace (inmoref)</w:t>
      </w:r>
    </w:p>
    <w:p>
      <w:pPr>
        <w:pStyle w:val="Code"/>
        <w:shd w:val="clear" w:color="auto" w:fill="F5F5F5"/>
      </w:pPr>
      <w:r>
        <w:t xml:space="preserve">     * Calificación energética (badge con color)</w:t>
      </w:r>
    </w:p>
    <w:p>
      <w:pPr>
        <w:pStyle w:val="Code"/>
        <w:shd w:val="clear" w:color="auto" w:fill="F5F5F5"/>
      </w:pPr>
      <w:r>
        <w:t xml:space="preserve">     * Botón CTA: "Solicitar información" → abre modal de contacto</w:t>
      </w:r>
    </w:p>
    <w:p>
      <w:pPr>
        <w:pStyle w:val="Code"/>
        <w:shd w:val="clear" w:color="auto" w:fill="F5F5F5"/>
      </w:pPr>
      <w:r>
        <w:t xml:space="preserve">     * Botón: "Solicitar visita" → abre modal con calendario</w:t>
      </w:r>
    </w:p>
    <w:p>
      <w:pPr>
        <w:pStyle w:val="Code"/>
        <w:shd w:val="clear" w:color="auto" w:fill="F5F5F5"/>
      </w:pPr>
      <w:r>
        <w:t xml:space="preserve">     * Botón: "Descargar ficha PDF"</w:t>
      </w:r>
    </w:p>
    <w:p>
      <w:pPr>
        <w:pStyle w:val="Code"/>
        <w:shd w:val="clear" w:color="auto" w:fill="F5F5F5"/>
      </w:pPr>
      <w:r>
        <w:t xml:space="preserve">     * Compartir: WhatsApp, Email, LinkedIn, copiar enlace</w:t>
      </w:r>
    </w:p>
    <w:p>
      <w:pPr>
        <w:pStyle w:val="Code"/>
        <w:shd w:val="clear" w:color="auto" w:fill="F5F5F5"/>
      </w:pPr>
      <w:r>
        <w:t xml:space="preserve">   - DESCRIPCIÓN:</w:t>
      </w:r>
    </w:p>
    <w:p>
      <w:pPr>
        <w:pStyle w:val="Code"/>
        <w:shd w:val="clear" w:color="auto" w:fill="F5F5F5"/>
      </w:pPr>
      <w:r>
        <w:t xml:space="preserve">     * Texto descriptivo del edificio (situacion/situacionen)</w:t>
      </w:r>
    </w:p>
    <w:p>
      <w:pPr>
        <w:pStyle w:val="Code"/>
        <w:shd w:val="clear" w:color="auto" w:fill="F5F5F5"/>
      </w:pPr>
      <w:r>
        <w:t xml:space="preserve">     * Comunicaciones y accesos (comunicaciones/comunicacionesen)</w:t>
      </w:r>
    </w:p>
    <w:p>
      <w:pPr>
        <w:pStyle w:val="Code"/>
        <w:shd w:val="clear" w:color="auto" w:fill="F5F5F5"/>
      </w:pPr>
      <w:r>
        <w:t xml:space="preserve">   - MÓDULOS DISPONIBLES:</w:t>
      </w:r>
    </w:p>
    <w:p>
      <w:pPr>
        <w:pStyle w:val="Code"/>
        <w:shd w:val="clear" w:color="auto" w:fill="F5F5F5"/>
      </w:pPr>
      <w:r>
        <w:t xml:space="preserve">     * Tabla/cards con cada módulo disponible:</w:t>
      </w:r>
    </w:p>
    <w:p>
      <w:pPr>
        <w:pStyle w:val="Code"/>
        <w:shd w:val="clear" w:color="auto" w:fill="F5F5F5"/>
      </w:pPr>
      <w:r>
        <w:t xml:space="preserve">       - Planta, superficie, renta/venta, estado</w:t>
      </w:r>
    </w:p>
    <w:p>
      <w:pPr>
        <w:pStyle w:val="Code"/>
        <w:shd w:val="clear" w:color="auto" w:fill="F5F5F5"/>
      </w:pPr>
      <w:r>
        <w:t xml:space="preserve">       - Fecha disponibilidad si no inmediata</w:t>
      </w:r>
    </w:p>
    <w:p>
      <w:pPr>
        <w:pStyle w:val="Code"/>
        <w:shd w:val="clear" w:color="auto" w:fill="F5F5F5"/>
      </w:pPr>
      <w:r>
        <w:t xml:space="preserve">       - Plazas de garaje incluidas</w:t>
      </w:r>
    </w:p>
    <w:p>
      <w:pPr>
        <w:pStyle w:val="Code"/>
        <w:shd w:val="clear" w:color="auto" w:fill="F5F5F5"/>
      </w:pPr>
      <w:r>
        <w:t xml:space="preserve">   - CARACTERÍSTICAS:</w:t>
      </w:r>
    </w:p>
    <w:p>
      <w:pPr>
        <w:pStyle w:val="Code"/>
        <w:shd w:val="clear" w:color="auto" w:fill="F5F5F5"/>
      </w:pPr>
      <w:r>
        <w:t xml:space="preserve">     * Grid de iconos con las características del edificio</w:t>
      </w:r>
    </w:p>
    <w:p>
      <w:pPr>
        <w:pStyle w:val="Code"/>
        <w:shd w:val="clear" w:color="auto" w:fill="F5F5F5"/>
      </w:pPr>
      <w:r>
        <w:t xml:space="preserve">     * Agrupadas por categoría (climatización, seguridad, servicios)</w:t>
      </w:r>
    </w:p>
    <w:p>
      <w:pPr>
        <w:pStyle w:val="Code"/>
        <w:shd w:val="clear" w:color="auto" w:fill="F5F5F5"/>
      </w:pPr>
      <w:r>
        <w:t xml:space="preserve">   - MAPA DE UBICACIÓN:</w:t>
      </w:r>
    </w:p>
    <w:p>
      <w:pPr>
        <w:pStyle w:val="Code"/>
        <w:shd w:val="clear" w:color="auto" w:fill="F5F5F5"/>
      </w:pPr>
      <w:r>
        <w:t xml:space="preserve">     * Mapa embebido con pin del edificio</w:t>
      </w:r>
    </w:p>
    <w:p>
      <w:pPr>
        <w:pStyle w:val="Code"/>
        <w:shd w:val="clear" w:color="auto" w:fill="F5F5F5"/>
      </w:pPr>
      <w:r>
        <w:t xml:space="preserve">     * Puntos de interés cercanos (metro, bus, restaurantes)</w:t>
      </w:r>
    </w:p>
    <w:p>
      <w:pPr>
        <w:pStyle w:val="Code"/>
        <w:shd w:val="clear" w:color="auto" w:fill="F5F5F5"/>
      </w:pPr>
      <w:r>
        <w:t xml:space="preserve">     * Street View integrado si disponible</w:t>
      </w:r>
    </w:p>
    <w:p>
      <w:pPr>
        <w:pStyle w:val="Code"/>
        <w:shd w:val="clear" w:color="auto" w:fill="F5F5F5"/>
      </w:pPr>
      <w:r>
        <w:t xml:space="preserve">   - INMUEBLES SIMILARES:</w:t>
      </w:r>
    </w:p>
    <w:p>
      <w:pPr>
        <w:pStyle w:val="Code"/>
        <w:shd w:val="clear" w:color="auto" w:fill="F5F5F5"/>
      </w:pPr>
      <w:r>
        <w:t xml:space="preserve">     * 3-4 cards de inmuebles en la misma zona con características similares</w:t>
      </w:r>
    </w:p>
    <w:p>
      <w:pPr>
        <w:pStyle w:val="Code"/>
        <w:shd w:val="clear" w:color="auto" w:fill="F5F5F5"/>
      </w:pPr>
      <w:r>
        <w:t xml:space="preserve">   - FORMULARIO DE CONTACTO:</w:t>
      </w:r>
    </w:p>
    <w:p>
      <w:pPr>
        <w:pStyle w:val="Code"/>
        <w:shd w:val="clear" w:color="auto" w:fill="F5F5F5"/>
      </w:pPr>
      <w:r>
        <w:t xml:space="preserve">     * Nombre, Email, Teléfono, Mensaje</w:t>
      </w:r>
    </w:p>
    <w:p>
      <w:pPr>
        <w:pStyle w:val="Code"/>
        <w:shd w:val="clear" w:color="auto" w:fill="F5F5F5"/>
      </w:pPr>
      <w:r>
        <w:t xml:space="preserve">     * Checkbox RGPD</w:t>
      </w:r>
    </w:p>
    <w:p>
      <w:pPr>
        <w:pStyle w:val="Code"/>
        <w:shd w:val="clear" w:color="auto" w:fill="F5F5F5"/>
      </w:pPr>
      <w:r>
        <w:t xml:space="preserve">     * Al enviar: </w:t>
      </w:r>
    </w:p>
    <w:p>
      <w:pPr>
        <w:pStyle w:val="Code"/>
        <w:shd w:val="clear" w:color="auto" w:fill="F5F5F5"/>
      </w:pPr>
      <w:r>
        <w:t xml:space="preserve">       a) Email al consultor asignado al edificio (idconsultor)</w:t>
      </w:r>
    </w:p>
    <w:p>
      <w:pPr>
        <w:pStyle w:val="Code"/>
        <w:shd w:val="clear" w:color="auto" w:fill="F5F5F5"/>
      </w:pPr>
      <w:r>
        <w:t xml:space="preserve">       b) Email de confirmación al usuario</w:t>
      </w:r>
    </w:p>
    <w:p>
      <w:pPr>
        <w:pStyle w:val="Code"/>
        <w:shd w:val="clear" w:color="auto" w:fill="F5F5F5"/>
      </w:pPr>
      <w:r>
        <w:t xml:space="preserve">       c) Registro como nueva demanda en el CRM</w:t>
      </w:r>
    </w:p>
    <w:p>
      <w:pPr>
        <w:pStyle w:val="Code"/>
        <w:shd w:val="clear" w:color="auto" w:fill="F5F5F5"/>
      </w:pPr>
      <w:r>
        <w:t xml:space="preserve">       d) Notificación in-app al consultor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4. SEO Y RENDIMIENTO:</w:t>
      </w:r>
    </w:p>
    <w:p>
      <w:pPr>
        <w:pStyle w:val="Code"/>
        <w:shd w:val="clear" w:color="auto" w:fill="F5F5F5"/>
      </w:pPr>
      <w:r>
        <w:t xml:space="preserve">   - generateStaticParams() para pre-renderizar fichas de inmuebles</w:t>
      </w:r>
    </w:p>
    <w:p>
      <w:pPr>
        <w:pStyle w:val="Code"/>
        <w:shd w:val="clear" w:color="auto" w:fill="F5F5F5"/>
      </w:pPr>
      <w:r>
        <w:t xml:space="preserve">   - ISR con revalidación cada hora o on-demand al publicar</w:t>
      </w:r>
    </w:p>
    <w:p>
      <w:pPr>
        <w:pStyle w:val="Code"/>
        <w:shd w:val="clear" w:color="auto" w:fill="F5F5F5"/>
      </w:pPr>
      <w:r>
        <w:t xml:space="preserve">   - Meta tags dinámicos por inmueble:</w:t>
      </w:r>
    </w:p>
    <w:p>
      <w:pPr>
        <w:pStyle w:val="Code"/>
        <w:shd w:val="clear" w:color="auto" w:fill="F5F5F5"/>
      </w:pPr>
      <w:r>
        <w:t xml:space="preserve">     * &lt;title&gt;Oficina en alquiler en [zona] - [superficie]m² | InmoSpace&lt;/title&gt;</w:t>
      </w:r>
    </w:p>
    <w:p>
      <w:pPr>
        <w:pStyle w:val="Code"/>
        <w:shd w:val="clear" w:color="auto" w:fill="F5F5F5"/>
      </w:pPr>
      <w:r>
        <w:t xml:space="preserve">     * &lt;meta description&gt; con precio, superficie, ubicación</w:t>
      </w:r>
    </w:p>
    <w:p>
      <w:pPr>
        <w:pStyle w:val="Code"/>
        <w:shd w:val="clear" w:color="auto" w:fill="F5F5F5"/>
      </w:pPr>
      <w:r>
        <w:t xml:space="preserve">     * Open Graph tags para compartir en redes</w:t>
      </w:r>
    </w:p>
    <w:p>
      <w:pPr>
        <w:pStyle w:val="Code"/>
        <w:shd w:val="clear" w:color="auto" w:fill="F5F5F5"/>
      </w:pPr>
      <w:r>
        <w:t xml:space="preserve">     * Twitter Cards</w:t>
      </w:r>
    </w:p>
    <w:p>
      <w:pPr>
        <w:pStyle w:val="Code"/>
        <w:shd w:val="clear" w:color="auto" w:fill="F5F5F5"/>
      </w:pPr>
      <w:r>
        <w:t xml:space="preserve">   - JSON-LD Structured Data (schema.org/RealEstateListing)</w:t>
      </w:r>
    </w:p>
    <w:p>
      <w:pPr>
        <w:pStyle w:val="Code"/>
        <w:shd w:val="clear" w:color="auto" w:fill="F5F5F5"/>
      </w:pPr>
      <w:r>
        <w:t xml:space="preserve">   - Sitemap.xml dinámico con todos los inmuebles activos</w:t>
      </w:r>
    </w:p>
    <w:p>
      <w:pPr>
        <w:pStyle w:val="Code"/>
        <w:shd w:val="clear" w:color="auto" w:fill="F5F5F5"/>
      </w:pPr>
      <w:r>
        <w:t xml:space="preserve">   - robots.txt</w:t>
      </w:r>
    </w:p>
    <w:p>
      <w:pPr>
        <w:pStyle w:val="Code"/>
        <w:shd w:val="clear" w:color="auto" w:fill="F5F5F5"/>
      </w:pPr>
      <w:r>
        <w:t xml:space="preserve">   - Canonical URLs</w:t>
      </w:r>
    </w:p>
    <w:p>
      <w:pPr>
        <w:pStyle w:val="Code"/>
        <w:shd w:val="clear" w:color="auto" w:fill="F5F5F5"/>
      </w:pPr>
      <w:r>
        <w:t xml:space="preserve">   - Imágenes optimizadas con next/image + WebP</w:t>
      </w:r>
    </w:p>
    <w:p>
      <w:pPr>
        <w:pStyle w:val="Code"/>
        <w:shd w:val="clear" w:color="auto" w:fill="F5F5F5"/>
      </w:pPr>
      <w:r>
        <w:t xml:space="preserve">   - Core Web Vitals optimizados (LCP, FID, CLS)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5. MULTIIDIOMA (ES/EN):</w:t>
      </w:r>
    </w:p>
    <w:p>
      <w:pPr>
        <w:pStyle w:val="Code"/>
        <w:shd w:val="clear" w:color="auto" w:fill="F5F5F5"/>
      </w:pPr>
      <w:r>
        <w:t xml:space="preserve">   - next-intl o similar para internacionalización</w:t>
      </w:r>
    </w:p>
    <w:p>
      <w:pPr>
        <w:pStyle w:val="Code"/>
        <w:shd w:val="clear" w:color="auto" w:fill="F5F5F5"/>
      </w:pPr>
      <w:r>
        <w:t xml:space="preserve">   - Rutas: /es/inmuebles/... y /en/properties/...</w:t>
      </w:r>
    </w:p>
    <w:p>
      <w:pPr>
        <w:pStyle w:val="Code"/>
        <w:shd w:val="clear" w:color="auto" w:fill="F5F5F5"/>
      </w:pPr>
      <w:r>
        <w:t xml:space="preserve">   - Las descripciones y características ya tienen versión en inglés </w:t>
      </w:r>
    </w:p>
    <w:p>
      <w:pPr>
        <w:pStyle w:val="Code"/>
        <w:shd w:val="clear" w:color="auto" w:fill="F5F5F5"/>
      </w:pPr>
      <w:r>
        <w:t xml:space="preserve">     en la BD (situacionen, comunicacionesen, caracteristica_ingles)</w:t>
      </w:r>
    </w:p>
    <w:p>
      <w:pPr>
        <w:pStyle w:val="Code"/>
        <w:shd w:val="clear" w:color="auto" w:fill="F5F5F5"/>
      </w:pPr>
      <w:r>
        <w:t xml:space="preserve">   - Selector de idioma en header</w:t>
      </w:r>
    </w:p>
    <w:p>
      <w:pPr>
        <w:pStyle w:val="Code"/>
        <w:shd w:val="clear" w:color="auto" w:fill="F5F5F5"/>
      </w:pPr>
      <w:r>
        <w:t xml:space="preserve">   - Etiquetas hreflang para SEO multiidioma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6. BLOG/NOTICIAS (/blog):</w:t>
      </w:r>
    </w:p>
    <w:p>
      <w:pPr>
        <w:pStyle w:val="Code"/>
        <w:shd w:val="clear" w:color="auto" w:fill="F5F5F5"/>
      </w:pPr>
      <w:r>
        <w:t xml:space="preserve">   - CMS ligero integrado (MDX o base de datos)</w:t>
      </w:r>
    </w:p>
    <w:p>
      <w:pPr>
        <w:pStyle w:val="Code"/>
        <w:shd w:val="clear" w:color="auto" w:fill="F5F5F5"/>
      </w:pPr>
      <w:r>
        <w:t xml:space="preserve">   - Artículos del sector inmobiliario para SEO</w:t>
      </w:r>
    </w:p>
    <w:p>
      <w:pPr>
        <w:pStyle w:val="Code"/>
        <w:shd w:val="clear" w:color="auto" w:fill="F5F5F5"/>
      </w:pPr>
      <w:r>
        <w:t xml:space="preserve">   - Categorías: Mercado, Inversión, Zonas, Tendencias</w:t>
      </w:r>
    </w:p>
    <w:p>
      <w:pPr>
        <w:pStyle w:val="Code"/>
        <w:shd w:val="clear" w:color="auto" w:fill="F5F5F5"/>
      </w:pPr>
      <w:r>
        <w:t xml:space="preserve">   - Artículos automáticos tipo "Oficinas disponibles en [zona]" </w:t>
      </w:r>
    </w:p>
    <w:p>
      <w:pPr>
        <w:pStyle w:val="Code"/>
        <w:shd w:val="clear" w:color="auto" w:fill="F5F5F5"/>
      </w:pPr>
      <w:r>
        <w:t xml:space="preserve">     generados a partir de los datos de la BD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7. FORMULARIO DE CONTACTO GENERAL (/contacto):</w:t>
      </w:r>
    </w:p>
    <w:p>
      <w:pPr>
        <w:pStyle w:val="Code"/>
        <w:shd w:val="clear" w:color="auto" w:fill="F5F5F5"/>
      </w:pPr>
      <w:r>
        <w:t xml:space="preserve">   - Datos de la empresa (dirección, teléfono, email)</w:t>
      </w:r>
    </w:p>
    <w:p>
      <w:pPr>
        <w:pStyle w:val="Code"/>
        <w:shd w:val="clear" w:color="auto" w:fill="F5F5F5"/>
      </w:pPr>
      <w:r>
        <w:t xml:space="preserve">   - Mapa con ubicación de InmoSpace</w:t>
      </w:r>
    </w:p>
    <w:p>
      <w:pPr>
        <w:pStyle w:val="Code"/>
        <w:shd w:val="clear" w:color="auto" w:fill="F5F5F5"/>
      </w:pPr>
      <w:r>
        <w:t xml:space="preserve">   - Formulario: Nombre, Email, Teléfono, Tipo interés, Mensaje</w:t>
      </w:r>
    </w:p>
    <w:p>
      <w:pPr>
        <w:pStyle w:val="Code"/>
        <w:shd w:val="clear" w:color="auto" w:fill="F5F5F5"/>
      </w:pPr>
      <w:r>
        <w:t xml:space="preserve">   - Protección anti-spam (hCaptcha o Turnstile)</w:t>
      </w:r>
    </w:p>
    <w:p>
      <w:pPr>
        <w:pStyle w:val="Code"/>
        <w:shd w:val="clear" w:color="auto" w:fill="F5F5F5"/>
      </w:pPr>
      <w:r>
        <w:t xml:space="preserve">   - Registro en BD como nueva demanda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8. ANALÍTICAS:</w:t>
      </w:r>
    </w:p>
    <w:p>
      <w:pPr>
        <w:pStyle w:val="Code"/>
        <w:shd w:val="clear" w:color="auto" w:fill="F5F5F5"/>
      </w:pPr>
      <w:r>
        <w:t xml:space="preserve">   - Tracking de visitas por inmueble (qué fichas se ven más)</w:t>
      </w:r>
    </w:p>
    <w:p>
      <w:pPr>
        <w:pStyle w:val="Code"/>
        <w:shd w:val="clear" w:color="auto" w:fill="F5F5F5"/>
      </w:pPr>
      <w:r>
        <w:t xml:space="preserve">   - Conversiones: formularios enviados / visitas a ficha</w:t>
      </w:r>
    </w:p>
    <w:p>
      <w:pPr>
        <w:pStyle w:val="Code"/>
        <w:shd w:val="clear" w:color="auto" w:fill="F5F5F5"/>
      </w:pPr>
      <w:r>
        <w:t xml:space="preserve">   - Dashboard en backoffice con métricas del portal</w:t>
      </w:r>
    </w:p>
    <w:p>
      <w:pPr>
        <w:pStyle w:val="Code"/>
        <w:shd w:val="clear" w:color="auto" w:fill="F5F5F5"/>
      </w:pPr>
      <w:r>
        <w:t xml:space="preserve">   - Eventos: click en teléfono, descarga PDF, compartir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DISEÑO:</w:t>
      </w:r>
    </w:p>
    <w:p>
      <w:pPr>
        <w:pStyle w:val="Code"/>
        <w:shd w:val="clear" w:color="auto" w:fill="F5F5F5"/>
      </w:pPr>
      <w:r>
        <w:t xml:space="preserve">- Diseño premium, limpio y profesional (inspirado en webs como JLL, CBRE, </w:t>
      </w:r>
    </w:p>
    <w:p>
      <w:pPr>
        <w:pStyle w:val="Code"/>
        <w:shd w:val="clear" w:color="auto" w:fill="F5F5F5"/>
      </w:pPr>
      <w:r>
        <w:t xml:space="preserve">  Savills, Cushman &amp; Wakefield)</w:t>
      </w:r>
    </w:p>
    <w:p>
      <w:pPr>
        <w:pStyle w:val="Code"/>
        <w:shd w:val="clear" w:color="auto" w:fill="F5F5F5"/>
      </w:pPr>
      <w:r>
        <w:t>- Color scheme: Azul oscuro (#0A1628) + Blanco + Accent dorado (#C5A55A)</w:t>
      </w:r>
    </w:p>
    <w:p>
      <w:pPr>
        <w:pStyle w:val="Code"/>
        <w:shd w:val="clear" w:color="auto" w:fill="F5F5F5"/>
      </w:pPr>
      <w:r>
        <w:t>- Tipografía elegante: Outfit para títulos, Inter para cuerpo</w:t>
      </w:r>
    </w:p>
    <w:p>
      <w:pPr>
        <w:pStyle w:val="Code"/>
        <w:shd w:val="clear" w:color="auto" w:fill="F5F5F5"/>
      </w:pPr>
      <w:r>
        <w:t>- Hero con imagen full-width y overlay gradiente</w:t>
      </w:r>
    </w:p>
    <w:p>
      <w:pPr>
        <w:pStyle w:val="Code"/>
        <w:shd w:val="clear" w:color="auto" w:fill="F5F5F5"/>
      </w:pPr>
      <w:r>
        <w:t>- Cards con hover effect (ligera elevación + sombra)</w:t>
      </w:r>
    </w:p>
    <w:p>
      <w:pPr>
        <w:pStyle w:val="Code"/>
        <w:shd w:val="clear" w:color="auto" w:fill="F5F5F5"/>
      </w:pPr>
      <w:r>
        <w:t>- Transiciones suaves entre páginas (view transitions API)</w:t>
      </w:r>
    </w:p>
    <w:p>
      <w:pPr>
        <w:pStyle w:val="Code"/>
        <w:shd w:val="clear" w:color="auto" w:fill="F5F5F5"/>
      </w:pPr>
      <w:r>
        <w:t>- Galería con animaciones tipo lightbox profesional</w:t>
      </w:r>
    </w:p>
    <w:p>
      <w:pPr>
        <w:pStyle w:val="Code"/>
        <w:shd w:val="clear" w:color="auto" w:fill="F5F5F5"/>
      </w:pPr>
      <w:r>
        <w:t>- Mobile-first: menú hamburguesa, filtros como bottom sheet</w:t>
      </w:r>
    </w:p>
    <w:p>
      <w:pPr>
        <w:pStyle w:val="Code"/>
        <w:shd w:val="clear" w:color="auto" w:fill="F5F5F5"/>
      </w:pPr>
      <w:r>
        <w:t>- Modo oscuro/claro</w:t>
      </w:r>
    </w:p>
    <w:p>
      <w:pPr>
        <w:pStyle w:val="Code"/>
        <w:shd w:val="clear" w:color="auto" w:fill="F5F5F5"/>
      </w:pPr>
      <w:r>
        <w:t>- Micro-interacciones: like/favoritos, animaciones de carga</w:t>
      </w:r>
    </w:p>
    <w:p>
      <w:pPr>
        <w:pStyle w:val="Code"/>
        <w:shd w:val="clear" w:color="auto" w:fill="F5F5F5"/>
      </w:pPr>
      <w:r>
        <w:t>- Performance: Lighthouse score &gt; 90 en todas las métricas</w:t>
      </w:r>
    </w:p>
    <w:p>
      <w:pPr>
        <w:pStyle w:val="Code"/>
        <w:shd w:val="clear" w:color="auto" w:fill="F5F5F5"/>
      </w:pPr>
    </w:p>
    <w:p>
      <w:pPr>
        <w:pStyle w:val="Code"/>
        <w:shd w:val="clear" w:color="auto" w:fill="F5F5F5"/>
      </w:pPr>
      <w:r>
        <w:t>INTEGRACIONES:</w:t>
      </w:r>
    </w:p>
    <w:p>
      <w:pPr>
        <w:pStyle w:val="Code"/>
        <w:shd w:val="clear" w:color="auto" w:fill="F5F5F5"/>
      </w:pPr>
      <w:r>
        <w:t>- Google Maps / Mapbox para mapas</w:t>
      </w:r>
    </w:p>
    <w:p>
      <w:pPr>
        <w:pStyle w:val="Code"/>
        <w:shd w:val="clear" w:color="auto" w:fill="F5F5F5"/>
      </w:pPr>
      <w:r>
        <w:t>- Google Analytics 4 / Plausible para analíticas</w:t>
      </w:r>
    </w:p>
    <w:p>
      <w:pPr>
        <w:pStyle w:val="Code"/>
        <w:shd w:val="clear" w:color="auto" w:fill="F5F5F5"/>
      </w:pPr>
      <w:r>
        <w:t>- Resend / Nodemailer para emails transaccionales</w:t>
      </w:r>
    </w:p>
    <w:p>
      <w:pPr>
        <w:pStyle w:val="Code"/>
        <w:shd w:val="clear" w:color="auto" w:fill="F5F5F5"/>
      </w:pPr>
      <w:r>
        <w:t>- Vercel OG para generar imágenes Open Graph dinámicas</w:t>
      </w:r>
    </w:p>
    <w:p>
      <w:pPr>
        <w:pStyle w:val="Code"/>
        <w:shd w:val="clear" w:color="auto" w:fill="F5F5F5"/>
      </w:pPr>
      <w:r>
        <w:t>- next-sitemap para sitemap automático</w:t>
      </w:r>
    </w:p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Heading2"/>
      </w:pPr>
      <w:r>
        <w:t>Resumen de Estimación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Fase</w:t>
            </w:r>
          </w:p>
        </w:tc>
        <w:tc>
          <w:tcPr>
            <w:tcW w:type="dxa" w:w="2351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Bloque</w:t>
            </w:r>
          </w:p>
        </w:tc>
        <w:tc>
          <w:tcPr>
            <w:tcW w:type="dxa" w:w="2351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Duración</w:t>
            </w:r>
          </w:p>
        </w:tc>
        <w:tc>
          <w:tcPr>
            <w:tcW w:type="dxa" w:w="2351"/>
            <w:shd w:val="clear" w:color="auto" w:fill="1A365D"/>
          </w:tcPr>
          <w:p>
            <w:r/>
            <w:r>
              <w:rPr>
                <w:rFonts w:ascii="Calibri" w:hAnsi="Calibri"/>
                <w:b/>
                <w:color w:val="FFFFFF"/>
                <w:sz w:val="18"/>
              </w:rPr>
              <w:t>Prioridad</w:t>
            </w:r>
          </w:p>
        </w:tc>
      </w:tr>
      <w:tr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Infraestructura y Setup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2 semanas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🔴 Crítica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Autenticación y Usuarios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1 semana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🔴 Crítica</w:t>
            </w:r>
          </w:p>
        </w:tc>
      </w:tr>
      <w:tr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Módulo Catastro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2 semanas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🟠 Alta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Módulo Inversores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3 semanas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🟠 Alta</w:t>
            </w:r>
          </w:p>
        </w:tc>
      </w:tr>
      <w:tr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CRM Core (Edificios/Demandas/Propietarios)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4 semanas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🟡 Media-Alta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6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Operaciones y Marketing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3 semanas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🟡 Media</w:t>
            </w:r>
          </w:p>
        </w:tc>
      </w:tr>
      <w:tr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7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🆕 Portal Público Inmobiliario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4 semanas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🟠 Alta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8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Dashboard y Reportes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2 semanas</w:t>
            </w:r>
          </w:p>
        </w:tc>
        <w:tc>
          <w:tcPr>
            <w:tcW w:type="dxa" w:w="2351"/>
          </w:tcPr>
          <w:p>
            <w:r/>
            <w:r>
              <w:rPr>
                <w:rFonts w:ascii="Calibri" w:hAnsi="Calibri"/>
                <w:sz w:val="18"/>
              </w:rPr>
              <w:t>🟢 Media-Baja</w:t>
            </w:r>
          </w:p>
        </w:tc>
      </w:tr>
      <w:tr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TOTAL</w:t>
            </w:r>
          </w:p>
        </w:tc>
        <w:tc>
          <w:tcPr>
            <w:tcW w:type="dxa" w:w="2351"/>
            <w:shd w:val="clear" w:color="auto" w:fill="F0F4F8"/>
          </w:tcPr>
          <w:p>
            <w:r/>
            <w:r>
              <w:rPr>
                <w:rFonts w:ascii="Calibri" w:hAnsi="Calibri"/>
                <w:sz w:val="18"/>
              </w:rPr>
              <w:t>~21 semanas</w:t>
            </w:r>
          </w:p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</w:tbl>
    <w:p/>
    <w:p>
      <w:pPr>
        <w:jc w:val="center"/>
      </w:pPr>
      <w:r>
        <w:rPr>
          <w:color w:val="CCCCCC"/>
          <w:sz w:val="16"/>
        </w:rPr>
        <w:t>━━━━━━━━━━━━━━━━━━━━━━━━━━━━━━━━━━━━━━━━━━━━━━━━━━━━━━━━━━━━</w:t>
      </w:r>
    </w:p>
    <w:p>
      <w:pPr>
        <w:pStyle w:val="QuoteBlock"/>
        <w:shd w:val="clear" w:color="auto" w:fill="FFF8E1"/>
      </w:pPr>
      <w:r>
        <w:t>💡 Nota: Este documento es un análisis vivo. Cada fase debe completarse y validarse antes de iniciar la siguiente. Los prompts de cada bloque contienen todo el contexto necesario para comenzar el desarrollo de forma independiente.</w:t>
        <w:br/>
        <w:t>Sobre el Portal Público (Fase 7): Aunque está planificado como Fase 7, podría adelantarse si la prioridad del negocio es tener presencia web cuanto antes. En ese caso, se pueden crear fichas estáticas de inmueble a partir de las tablas pasarela_general y edificios ya existentes, y enriquecer progresivamente con las funcionalidades del backoffice conforme se completen las fases 5 y 6.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 w:ascii="Calibri" w:hAnsi="Calibri"/>
      <w:b/>
      <w:bCs/>
      <w:color w:val="0A1628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60"/>
      <w:outlineLvl w:val="1"/>
    </w:pPr>
    <w:rPr>
      <w:rFonts w:asciiTheme="majorHAnsi" w:eastAsiaTheme="majorEastAsia" w:hAnsiTheme="majorHAnsi" w:cstheme="majorBidi" w:ascii="Calibri" w:hAnsi="Calibri"/>
      <w:b/>
      <w:bCs/>
      <w:color w:val="1A365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2C5F8A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pPr>
      <w:spacing w:before="40" w:after="40" w:line="240" w:lineRule="auto"/>
    </w:pPr>
    <w:rPr>
      <w:rFonts w:ascii="Consolas" w:hAnsi="Consolas"/>
      <w:color w:val="222222"/>
      <w:sz w:val="18"/>
    </w:rPr>
  </w:style>
  <w:style w:type="paragraph" w:customStyle="1" w:styleId="QuoteBlock">
    <w:name w:val="Quote Block"/>
    <w:pPr>
      <w:spacing w:after="120"/>
      <w:ind w:left="567"/>
    </w:pPr>
    <w:rPr>
      <w:rFonts w:ascii="Calibri" w:hAnsi="Calibri"/>
      <w:i/>
      <w:color w:val="555555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